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0D49E" w14:textId="77777777" w:rsidR="00700826" w:rsidRPr="00700826" w:rsidRDefault="00700826" w:rsidP="00700826">
      <w:pPr>
        <w:suppressAutoHyphens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DD9A131" w14:textId="798C8370" w:rsidR="00700826" w:rsidRPr="00C05628" w:rsidRDefault="00700826" w:rsidP="00C05628">
      <w:pPr>
        <w:suppressAutoHyphens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0562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Dofinansowanie - Umowa </w:t>
      </w:r>
      <w:r w:rsidRPr="00C05628">
        <w:rPr>
          <w:rFonts w:ascii="Arial" w:hAnsi="Arial" w:cs="Arial"/>
          <w:bCs/>
          <w:smallCaps/>
          <w:sz w:val="24"/>
          <w:szCs w:val="24"/>
        </w:rPr>
        <w:t>FELD.08.08-IZ.00-0029/23</w:t>
      </w:r>
    </w:p>
    <w:p w14:paraId="6109AEF0" w14:textId="77777777" w:rsidR="00700826" w:rsidRPr="00C05628" w:rsidRDefault="00700826" w:rsidP="00C05628">
      <w:pPr>
        <w:suppressAutoHyphens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330E16C" w14:textId="77777777" w:rsidR="00C05628" w:rsidRDefault="00700826" w:rsidP="00C05628">
      <w:pPr>
        <w:suppressAutoHyphens w:val="0"/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0562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Zamawiający: </w:t>
      </w:r>
      <w:r w:rsidRPr="00C05628">
        <w:rPr>
          <w:rFonts w:ascii="Arial" w:hAnsi="Arial" w:cs="Arial"/>
          <w:bCs/>
          <w:color w:val="000000"/>
          <w:sz w:val="24"/>
          <w:szCs w:val="24"/>
        </w:rPr>
        <w:t xml:space="preserve">Zespół Szkół Przemysłu Mody w Łodzi, ul. Naruszewicza 35, </w:t>
      </w:r>
    </w:p>
    <w:p w14:paraId="2F0A5DEA" w14:textId="747CCF7D" w:rsidR="00700826" w:rsidRPr="00C05628" w:rsidRDefault="00700826" w:rsidP="00C05628">
      <w:pPr>
        <w:suppressAutoHyphens w:val="0"/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05628">
        <w:rPr>
          <w:rFonts w:ascii="Arial" w:hAnsi="Arial" w:cs="Arial"/>
          <w:bCs/>
          <w:color w:val="000000"/>
          <w:sz w:val="24"/>
          <w:szCs w:val="24"/>
        </w:rPr>
        <w:t>93-161 Łódź</w:t>
      </w:r>
    </w:p>
    <w:p w14:paraId="5F833C10" w14:textId="39692396" w:rsidR="00700826" w:rsidRPr="00C05628" w:rsidRDefault="00700826" w:rsidP="00C05628">
      <w:pPr>
        <w:suppressAutoHyphens w:val="0"/>
        <w:spacing w:after="16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0562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Zamawiający informuje, iż postępowanie pn.: </w:t>
      </w:r>
      <w:r w:rsidR="002325F9" w:rsidRPr="002325F9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Kurs kreowania wizerunku dla uczniów Zespołu Szkół Przemysłu Mody w Łodzi kształcących się na kierunku technik fotografii i multimediów, objętych projektem nr FELD.08.08-IZ.00-0029/23 pn. STOPKLATKA</w:t>
      </w:r>
      <w:r w:rsidRPr="00C05628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, zostało wszczęte.</w:t>
      </w:r>
    </w:p>
    <w:p w14:paraId="48A41E89" w14:textId="77777777" w:rsidR="00700826" w:rsidRPr="00C05628" w:rsidRDefault="00700826" w:rsidP="00C05628">
      <w:pPr>
        <w:suppressAutoHyphens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D253A70" w14:textId="34331E03" w:rsidR="00700826" w:rsidRDefault="00700826" w:rsidP="002325F9">
      <w:pPr>
        <w:shd w:val="clear" w:color="auto" w:fill="FFFFFF"/>
        <w:suppressAutoHyphens w:val="0"/>
        <w:spacing w:after="0" w:line="360" w:lineRule="auto"/>
        <w:jc w:val="both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C0562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Ogłoszenie opublikowano </w:t>
      </w:r>
      <w:r w:rsidRPr="00C0562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Biuletynie Zamówień Publicznych w dniu </w:t>
      </w:r>
      <w:r w:rsidR="002325F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3 lipca</w:t>
      </w:r>
      <w:r w:rsidR="00C05628" w:rsidRPr="00C0562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2025 </w:t>
      </w:r>
      <w:r w:rsidRPr="00C0562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r., </w:t>
      </w:r>
      <w:r w:rsidR="002325F9" w:rsidRPr="002325F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Ogłoszenie 2025/BZP 00307919/01 </w:t>
      </w:r>
    </w:p>
    <w:p w14:paraId="28132C0A" w14:textId="77777777" w:rsidR="002325F9" w:rsidRPr="00C05628" w:rsidRDefault="002325F9" w:rsidP="002325F9">
      <w:pPr>
        <w:shd w:val="clear" w:color="auto" w:fill="FFFFFF"/>
        <w:suppressAutoHyphens w:val="0"/>
        <w:spacing w:after="0" w:line="36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83FE0F6" w14:textId="7DC3E898" w:rsidR="00700826" w:rsidRPr="00C05628" w:rsidRDefault="00700826" w:rsidP="00C05628">
      <w:pPr>
        <w:shd w:val="clear" w:color="auto" w:fill="FFFFFF"/>
        <w:suppressAutoHyphens w:val="0"/>
        <w:spacing w:after="0" w:line="360" w:lineRule="auto"/>
        <w:ind w:right="145" w:hanging="10"/>
        <w:jc w:val="both"/>
        <w:outlineLvl w:val="2"/>
        <w:rPr>
          <w:rFonts w:ascii="Arial" w:hAnsi="Arial" w:cs="Arial"/>
          <w:sz w:val="24"/>
          <w:szCs w:val="24"/>
        </w:rPr>
      </w:pPr>
      <w:r w:rsidRPr="00C0562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Adres strony internetowej prowadzonego postępowania:</w:t>
      </w:r>
      <w:r w:rsidR="00C05628" w:rsidRPr="00C05628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2325F9" w:rsidRPr="0084670B">
          <w:rPr>
            <w:rStyle w:val="Hipercze"/>
            <w:rFonts w:ascii="Arial" w:hAnsi="Arial" w:cs="Arial"/>
            <w:sz w:val="24"/>
            <w:szCs w:val="24"/>
          </w:rPr>
          <w:t>https://ezamowienia.gov.pl/mp-client/search/list/ocds-148610-4826139c-e109-4c23-8764-92fd9e9b7240</w:t>
        </w:r>
      </w:hyperlink>
      <w:r w:rsidR="002325F9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14:paraId="5BC0A838" w14:textId="77777777" w:rsidR="00750FA2" w:rsidRPr="00700826" w:rsidRDefault="00750FA2" w:rsidP="00700826">
      <w:pPr>
        <w:shd w:val="clear" w:color="auto" w:fill="FFFFFF"/>
        <w:suppressAutoHyphens w:val="0"/>
        <w:spacing w:after="0" w:line="360" w:lineRule="auto"/>
        <w:ind w:right="145" w:hanging="10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474DB29D" w14:textId="03BFE5F0" w:rsidR="00B32A6A" w:rsidRPr="00700826" w:rsidRDefault="00700826" w:rsidP="00700826">
      <w:pPr>
        <w:suppressAutoHyphens w:val="0"/>
        <w:spacing w:after="240" w:line="360" w:lineRule="auto"/>
        <w:jc w:val="both"/>
        <w:rPr>
          <w:rFonts w:ascii="Times New Roman" w:hAnsi="Times New Roman"/>
          <w:b/>
          <w:bCs/>
          <w:smallCaps/>
          <w:sz w:val="24"/>
          <w:szCs w:val="24"/>
        </w:rPr>
      </w:pPr>
      <w:r w:rsidRPr="00700826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14:paraId="7747BDB3" w14:textId="77777777" w:rsidR="004D355A" w:rsidRPr="004D355A" w:rsidRDefault="004D355A" w:rsidP="004D355A">
      <w:pPr>
        <w:pStyle w:val="Tekstpodstawowy1"/>
        <w:tabs>
          <w:tab w:val="num" w:pos="-284"/>
        </w:tabs>
        <w:spacing w:line="360" w:lineRule="auto"/>
        <w:jc w:val="both"/>
        <w:rPr>
          <w:b/>
          <w:bCs/>
          <w:smallCaps/>
          <w:szCs w:val="24"/>
        </w:rPr>
      </w:pPr>
    </w:p>
    <w:sectPr w:rsidR="004D355A" w:rsidRPr="004D355A" w:rsidSect="00F05432">
      <w:headerReference w:type="default" r:id="rId8"/>
      <w:pgSz w:w="11906" w:h="16838"/>
      <w:pgMar w:top="1134" w:right="2268" w:bottom="22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B93F0C" w14:textId="77777777" w:rsidR="00A618FB" w:rsidRDefault="00A618FB" w:rsidP="00AC0705">
      <w:pPr>
        <w:spacing w:after="0" w:line="240" w:lineRule="auto"/>
      </w:pPr>
      <w:r>
        <w:separator/>
      </w:r>
    </w:p>
  </w:endnote>
  <w:endnote w:type="continuationSeparator" w:id="0">
    <w:p w14:paraId="79D7239B" w14:textId="77777777" w:rsidR="00A618FB" w:rsidRDefault="00A618FB" w:rsidP="00AC0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A127B8" w14:textId="77777777" w:rsidR="00A618FB" w:rsidRDefault="00A618FB" w:rsidP="00AC0705">
      <w:pPr>
        <w:spacing w:after="0" w:line="240" w:lineRule="auto"/>
      </w:pPr>
      <w:r>
        <w:separator/>
      </w:r>
    </w:p>
  </w:footnote>
  <w:footnote w:type="continuationSeparator" w:id="0">
    <w:p w14:paraId="4DB29772" w14:textId="77777777" w:rsidR="00A618FB" w:rsidRDefault="00A618FB" w:rsidP="00AC0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7DBEE" w14:textId="7B5A28EB" w:rsidR="00A9770D" w:rsidRDefault="00C05628" w:rsidP="00F46DFE">
    <w:pPr>
      <w:tabs>
        <w:tab w:val="left" w:pos="900"/>
      </w:tabs>
      <w:spacing w:after="0" w:line="240" w:lineRule="auto"/>
      <w:jc w:val="both"/>
      <w:rPr>
        <w:rFonts w:eastAsia="Times New Roman"/>
        <w:sz w:val="20"/>
        <w:szCs w:val="20"/>
        <w:lang w:eastAsia="pl-PL"/>
      </w:rPr>
    </w:pPr>
    <w:bookmarkStart w:id="1" w:name="_Hlk519336074"/>
    <w:bookmarkStart w:id="2" w:name="_Hlk516422820"/>
    <w:bookmarkStart w:id="3" w:name="_Hlk524295387"/>
    <w:bookmarkStart w:id="4" w:name="_Hlk524295388"/>
    <w:r>
      <w:rPr>
        <w:rFonts w:eastAsia="Times New Roman"/>
        <w:noProof/>
        <w:sz w:val="20"/>
        <w:szCs w:val="20"/>
        <w:lang w:eastAsia="pl-PL"/>
      </w:rPr>
      <w:drawing>
        <wp:inline distT="0" distB="0" distL="0" distR="0" wp14:anchorId="37C75CD7" wp14:editId="5AB20AEE">
          <wp:extent cx="5401310" cy="5422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bookmarkEnd w:id="1"/>
  <w:bookmarkEnd w:id="2"/>
  <w:bookmarkEnd w:id="3"/>
  <w:bookmarkEnd w:id="4"/>
  <w:p w14:paraId="6F0BEDA7" w14:textId="77777777" w:rsidR="00C05628" w:rsidRPr="00C05628" w:rsidRDefault="00C05628" w:rsidP="00C05628">
    <w:pPr>
      <w:tabs>
        <w:tab w:val="center" w:pos="4536"/>
        <w:tab w:val="right" w:pos="9072"/>
      </w:tabs>
      <w:suppressAutoHyphens w:val="0"/>
      <w:spacing w:after="0" w:line="240" w:lineRule="auto"/>
      <w:ind w:left="718" w:hanging="576"/>
      <w:jc w:val="center"/>
      <w:rPr>
        <w:rFonts w:ascii="Arial" w:hAnsi="Arial" w:cs="Arial"/>
        <w:color w:val="000000"/>
        <w:sz w:val="20"/>
        <w:szCs w:val="18"/>
        <w:lang w:eastAsia="pl-PL"/>
      </w:rPr>
    </w:pPr>
    <w:r w:rsidRPr="00C05628">
      <w:rPr>
        <w:rFonts w:ascii="Arial" w:hAnsi="Arial" w:cs="Arial"/>
        <w:color w:val="000000"/>
        <w:sz w:val="20"/>
        <w:szCs w:val="18"/>
        <w:lang w:val="de-DE" w:eastAsia="pl-PL"/>
      </w:rPr>
      <w:t xml:space="preserve">Projekt </w:t>
    </w:r>
    <w:proofErr w:type="spellStart"/>
    <w:r w:rsidRPr="00C05628">
      <w:rPr>
        <w:rFonts w:ascii="Arial" w:hAnsi="Arial" w:cs="Arial"/>
        <w:color w:val="000000"/>
        <w:sz w:val="20"/>
        <w:szCs w:val="18"/>
        <w:lang w:val="de-DE" w:eastAsia="pl-PL"/>
      </w:rPr>
      <w:t>nr</w:t>
    </w:r>
    <w:proofErr w:type="spellEnd"/>
    <w:r w:rsidRPr="00C05628">
      <w:rPr>
        <w:rFonts w:ascii="Arial" w:hAnsi="Arial" w:cs="Arial"/>
        <w:color w:val="000000"/>
        <w:sz w:val="20"/>
        <w:szCs w:val="18"/>
        <w:lang w:val="de-DE" w:eastAsia="pl-PL"/>
      </w:rPr>
      <w:t xml:space="preserve"> FELD.08.08-IZ.00-0029/23 </w:t>
    </w:r>
    <w:proofErr w:type="spellStart"/>
    <w:r w:rsidRPr="00C05628">
      <w:rPr>
        <w:rFonts w:ascii="Arial" w:hAnsi="Arial" w:cs="Arial"/>
        <w:color w:val="000000"/>
        <w:sz w:val="20"/>
        <w:szCs w:val="18"/>
        <w:lang w:val="de-DE" w:eastAsia="pl-PL"/>
      </w:rPr>
      <w:t>pn</w:t>
    </w:r>
    <w:proofErr w:type="spellEnd"/>
    <w:r w:rsidRPr="00C05628">
      <w:rPr>
        <w:rFonts w:ascii="Arial" w:hAnsi="Arial" w:cs="Arial"/>
        <w:color w:val="000000"/>
        <w:sz w:val="20"/>
        <w:szCs w:val="18"/>
        <w:lang w:val="de-DE" w:eastAsia="pl-PL"/>
      </w:rPr>
      <w:t>. ”</w:t>
    </w:r>
    <w:proofErr w:type="spellStart"/>
    <w:r w:rsidRPr="00C05628">
      <w:rPr>
        <w:rFonts w:ascii="Arial" w:hAnsi="Arial" w:cs="Arial"/>
        <w:color w:val="000000"/>
        <w:sz w:val="20"/>
        <w:szCs w:val="18"/>
        <w:lang w:val="de-DE" w:eastAsia="pl-PL"/>
      </w:rPr>
      <w:t>Stopklatka</w:t>
    </w:r>
    <w:proofErr w:type="spellEnd"/>
    <w:r w:rsidRPr="00C05628">
      <w:rPr>
        <w:rFonts w:ascii="Arial" w:hAnsi="Arial" w:cs="Arial"/>
        <w:color w:val="000000"/>
        <w:sz w:val="20"/>
        <w:szCs w:val="18"/>
        <w:lang w:val="de-DE" w:eastAsia="pl-PL"/>
      </w:rPr>
      <w:t xml:space="preserve">” </w:t>
    </w:r>
    <w:r w:rsidRPr="00C05628">
      <w:rPr>
        <w:rFonts w:ascii="Arial" w:hAnsi="Arial" w:cs="Arial"/>
        <w:color w:val="000000"/>
        <w:sz w:val="20"/>
        <w:szCs w:val="18"/>
        <w:lang w:eastAsia="pl-PL"/>
      </w:rPr>
      <w:t xml:space="preserve">współfinansowany ze środków </w:t>
    </w:r>
  </w:p>
  <w:p w14:paraId="37A92591" w14:textId="77777777" w:rsidR="00C05628" w:rsidRPr="00C05628" w:rsidRDefault="00C05628" w:rsidP="00C05628">
    <w:pPr>
      <w:tabs>
        <w:tab w:val="center" w:pos="4536"/>
        <w:tab w:val="right" w:pos="9072"/>
      </w:tabs>
      <w:suppressAutoHyphens w:val="0"/>
      <w:spacing w:after="0" w:line="240" w:lineRule="auto"/>
      <w:ind w:left="718" w:hanging="576"/>
      <w:jc w:val="center"/>
      <w:rPr>
        <w:rFonts w:ascii="Arial" w:hAnsi="Arial" w:cs="Arial"/>
        <w:color w:val="000000"/>
        <w:sz w:val="20"/>
        <w:szCs w:val="18"/>
        <w:lang w:eastAsia="pl-PL"/>
      </w:rPr>
    </w:pPr>
    <w:r w:rsidRPr="00C05628">
      <w:rPr>
        <w:rFonts w:ascii="Arial" w:hAnsi="Arial" w:cs="Arial"/>
        <w:color w:val="000000"/>
        <w:sz w:val="20"/>
        <w:szCs w:val="18"/>
        <w:lang w:eastAsia="pl-PL"/>
      </w:rPr>
      <w:t>Europejskiego Funduszu Społecznego Plus w ramach Programu Regionalnego</w:t>
    </w:r>
  </w:p>
  <w:p w14:paraId="6F12F5ED" w14:textId="77777777" w:rsidR="00C05628" w:rsidRPr="00C05628" w:rsidRDefault="00C05628" w:rsidP="00C05628">
    <w:pPr>
      <w:tabs>
        <w:tab w:val="center" w:pos="4536"/>
        <w:tab w:val="right" w:pos="9072"/>
      </w:tabs>
      <w:suppressAutoHyphens w:val="0"/>
      <w:spacing w:after="0" w:line="240" w:lineRule="auto"/>
      <w:ind w:left="718" w:hanging="576"/>
      <w:jc w:val="center"/>
      <w:rPr>
        <w:rFonts w:ascii="Arial" w:hAnsi="Arial" w:cs="Arial"/>
        <w:color w:val="000000"/>
        <w:sz w:val="20"/>
        <w:szCs w:val="18"/>
        <w:lang w:eastAsia="pl-PL"/>
      </w:rPr>
    </w:pPr>
    <w:r w:rsidRPr="00C05628">
      <w:rPr>
        <w:rFonts w:ascii="Arial" w:hAnsi="Arial" w:cs="Arial"/>
        <w:color w:val="000000"/>
        <w:sz w:val="20"/>
        <w:szCs w:val="18"/>
        <w:lang w:eastAsia="pl-PL"/>
      </w:rPr>
      <w:t>Fundusze Europejskie dla Łódzkiego 2021-2027</w:t>
    </w:r>
  </w:p>
  <w:p w14:paraId="04CD5C7D" w14:textId="77777777" w:rsidR="00A9770D" w:rsidRPr="00F46DFE" w:rsidRDefault="00A9770D" w:rsidP="00F46DFE">
    <w:pPr>
      <w:pStyle w:val="Nagwek"/>
      <w:jc w:val="center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2832717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Calibri"/>
        <w:b w:val="0"/>
        <w:b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6C265A98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6"/>
    <w:multiLevelType w:val="singleLevel"/>
    <w:tmpl w:val="35D6D92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Calibri" w:hint="default"/>
        <w:bCs/>
        <w:color w:val="auto"/>
        <w:spacing w:val="-2"/>
        <w:sz w:val="24"/>
        <w:szCs w:val="24"/>
      </w:rPr>
    </w:lvl>
  </w:abstractNum>
  <w:abstractNum w:abstractNumId="3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Calibri" w:hint="default"/>
        <w:sz w:val="24"/>
        <w:szCs w:val="24"/>
      </w:rPr>
    </w:lvl>
  </w:abstractNum>
  <w:abstractNum w:abstractNumId="4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A"/>
    <w:multiLevelType w:val="singleLevel"/>
    <w:tmpl w:val="34B09456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32" w:hanging="360"/>
      </w:pPr>
      <w:rPr>
        <w:rFonts w:ascii="Times New Roman" w:hAnsi="Times New Roman" w:cs="Calibri"/>
        <w:color w:val="auto"/>
        <w:sz w:val="24"/>
        <w:szCs w:val="24"/>
      </w:rPr>
    </w:lvl>
  </w:abstractNum>
  <w:abstractNum w:abstractNumId="6" w15:restartNumberingAfterBreak="0">
    <w:nsid w:val="0000000B"/>
    <w:multiLevelType w:val="singleLevel"/>
    <w:tmpl w:val="0122C88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0"/>
        <w:szCs w:val="24"/>
      </w:rPr>
    </w:lvl>
  </w:abstractNum>
  <w:abstractNum w:abstractNumId="7" w15:restartNumberingAfterBreak="0">
    <w:nsid w:val="0000000C"/>
    <w:multiLevelType w:val="multilevel"/>
    <w:tmpl w:val="0000000C"/>
    <w:name w:val="WW8Num13"/>
    <w:lvl w:ilvl="0">
      <w:start w:val="1"/>
      <w:numFmt w:val="decimal"/>
      <w:suff w:val="nothing"/>
      <w:lvlText w:val="§ %1"/>
      <w:lvlJc w:val="left"/>
      <w:pPr>
        <w:tabs>
          <w:tab w:val="num" w:pos="0"/>
        </w:tabs>
        <w:ind w:left="4962" w:firstLine="0"/>
      </w:pPr>
    </w:lvl>
    <w:lvl w:ilvl="1">
      <w:start w:val="1"/>
      <w:numFmt w:val="decimal"/>
      <w:lvlText w:val="%1.%2."/>
      <w:lvlJc w:val="left"/>
      <w:pPr>
        <w:tabs>
          <w:tab w:val="num" w:pos="534"/>
        </w:tabs>
        <w:ind w:left="534" w:hanging="432"/>
      </w:pPr>
    </w:lvl>
    <w:lvl w:ilvl="2">
      <w:start w:val="1"/>
      <w:numFmt w:val="decimal"/>
      <w:lvlText w:val="%1.%2.%3."/>
      <w:lvlJc w:val="left"/>
      <w:pPr>
        <w:tabs>
          <w:tab w:val="num" w:pos="966"/>
        </w:tabs>
        <w:ind w:left="966" w:hanging="504"/>
      </w:pPr>
    </w:lvl>
    <w:lvl w:ilvl="3">
      <w:start w:val="1"/>
      <w:numFmt w:val="decimal"/>
      <w:lvlText w:val="%1.%2.%3.%4."/>
      <w:lvlJc w:val="left"/>
      <w:pPr>
        <w:tabs>
          <w:tab w:val="num" w:pos="1542"/>
        </w:tabs>
        <w:ind w:left="1470" w:hanging="648"/>
      </w:pPr>
    </w:lvl>
    <w:lvl w:ilvl="4">
      <w:start w:val="1"/>
      <w:numFmt w:val="decimal"/>
      <w:lvlText w:val="%1.%2.%3.%4.%5."/>
      <w:lvlJc w:val="left"/>
      <w:pPr>
        <w:tabs>
          <w:tab w:val="num" w:pos="2262"/>
        </w:tabs>
        <w:ind w:left="1974" w:hanging="792"/>
      </w:pPr>
    </w:lvl>
    <w:lvl w:ilvl="5">
      <w:start w:val="1"/>
      <w:numFmt w:val="decimal"/>
      <w:lvlText w:val="%1.%2.%3.%4.%5.%6."/>
      <w:lvlJc w:val="left"/>
      <w:pPr>
        <w:tabs>
          <w:tab w:val="num" w:pos="2622"/>
        </w:tabs>
        <w:ind w:left="2478" w:hanging="936"/>
      </w:pPr>
    </w:lvl>
    <w:lvl w:ilvl="6">
      <w:start w:val="1"/>
      <w:numFmt w:val="decimal"/>
      <w:lvlText w:val="%1.%2.%3.%4.%5.%6.%7."/>
      <w:lvlJc w:val="left"/>
      <w:pPr>
        <w:tabs>
          <w:tab w:val="num" w:pos="3342"/>
        </w:tabs>
        <w:ind w:left="298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02"/>
        </w:tabs>
        <w:ind w:left="348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422"/>
        </w:tabs>
        <w:ind w:left="4062" w:hanging="1440"/>
      </w:pPr>
    </w:lvl>
  </w:abstractNum>
  <w:abstractNum w:abstractNumId="8" w15:restartNumberingAfterBreak="0">
    <w:nsid w:val="00000010"/>
    <w:multiLevelType w:val="singleLevel"/>
    <w:tmpl w:val="00000010"/>
    <w:name w:val="WW8Num17"/>
    <w:lvl w:ilvl="0">
      <w:start w:val="1"/>
      <w:numFmt w:val="lowerLetter"/>
      <w:lvlText w:val="%1)"/>
      <w:lvlJc w:val="left"/>
      <w:pPr>
        <w:tabs>
          <w:tab w:val="num" w:pos="1"/>
        </w:tabs>
        <w:ind w:left="1069" w:hanging="360"/>
      </w:pPr>
    </w:lvl>
  </w:abstractNum>
  <w:abstractNum w:abstractNumId="9" w15:restartNumberingAfterBreak="0">
    <w:nsid w:val="02203066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CA24E92"/>
    <w:multiLevelType w:val="multilevel"/>
    <w:tmpl w:val="C610EDA2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ind w:left="718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i w:val="0"/>
      </w:rPr>
    </w:lvl>
    <w:lvl w:ilvl="4">
      <w:start w:val="1"/>
      <w:numFmt w:val="decimal"/>
      <w:lvlText w:val="%1.%2.%3.%4.%5"/>
      <w:lvlJc w:val="left"/>
      <w:pPr>
        <w:ind w:left="1859" w:hanging="1008"/>
      </w:pPr>
      <w:rPr>
        <w:rFonts w:ascii="Arial" w:hAnsi="Arial" w:cs="Arial" w:hint="default"/>
        <w:b w:val="0"/>
        <w:bCs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/>
      </w:r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11896B79"/>
    <w:multiLevelType w:val="hybridMultilevel"/>
    <w:tmpl w:val="2DE2AC6C"/>
    <w:lvl w:ilvl="0" w:tplc="322056AC">
      <w:start w:val="1"/>
      <w:numFmt w:val="lowerLetter"/>
      <w:lvlText w:val="%1."/>
      <w:lvlJc w:val="left"/>
      <w:pPr>
        <w:ind w:left="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1345764C"/>
    <w:multiLevelType w:val="hybridMultilevel"/>
    <w:tmpl w:val="2DE2AC6C"/>
    <w:lvl w:ilvl="0" w:tplc="322056AC">
      <w:start w:val="1"/>
      <w:numFmt w:val="lowerLetter"/>
      <w:lvlText w:val="%1."/>
      <w:lvlJc w:val="left"/>
      <w:pPr>
        <w:ind w:left="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 w15:restartNumberingAfterBreak="0">
    <w:nsid w:val="16A862DF"/>
    <w:multiLevelType w:val="hybridMultilevel"/>
    <w:tmpl w:val="2DE2AC6C"/>
    <w:lvl w:ilvl="0" w:tplc="322056AC">
      <w:start w:val="1"/>
      <w:numFmt w:val="lowerLetter"/>
      <w:lvlText w:val="%1."/>
      <w:lvlJc w:val="left"/>
      <w:pPr>
        <w:ind w:left="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16AF6F68"/>
    <w:multiLevelType w:val="hybridMultilevel"/>
    <w:tmpl w:val="F6E8C958"/>
    <w:lvl w:ilvl="0" w:tplc="8FCCF1B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186165A4"/>
    <w:multiLevelType w:val="hybridMultilevel"/>
    <w:tmpl w:val="035A1772"/>
    <w:lvl w:ilvl="0" w:tplc="E34A46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8F2002"/>
    <w:multiLevelType w:val="hybridMultilevel"/>
    <w:tmpl w:val="EF9261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1231BB"/>
    <w:multiLevelType w:val="hybridMultilevel"/>
    <w:tmpl w:val="2DE2AC6C"/>
    <w:lvl w:ilvl="0" w:tplc="322056AC">
      <w:start w:val="1"/>
      <w:numFmt w:val="lowerLetter"/>
      <w:lvlText w:val="%1."/>
      <w:lvlJc w:val="left"/>
      <w:pPr>
        <w:ind w:left="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 w15:restartNumberingAfterBreak="0">
    <w:nsid w:val="1F2759F7"/>
    <w:multiLevelType w:val="hybridMultilevel"/>
    <w:tmpl w:val="92126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9728CF"/>
    <w:multiLevelType w:val="hybridMultilevel"/>
    <w:tmpl w:val="2DE2AC6C"/>
    <w:lvl w:ilvl="0" w:tplc="322056AC">
      <w:start w:val="1"/>
      <w:numFmt w:val="lowerLetter"/>
      <w:lvlText w:val="%1."/>
      <w:lvlJc w:val="left"/>
      <w:pPr>
        <w:ind w:left="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0" w15:restartNumberingAfterBreak="0">
    <w:nsid w:val="23FA69DC"/>
    <w:multiLevelType w:val="hybridMultilevel"/>
    <w:tmpl w:val="87C2A20E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922F8"/>
    <w:multiLevelType w:val="hybridMultilevel"/>
    <w:tmpl w:val="9CFC11E2"/>
    <w:lvl w:ilvl="0" w:tplc="FFC4C65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2" w15:restartNumberingAfterBreak="0">
    <w:nsid w:val="29450548"/>
    <w:multiLevelType w:val="hybridMultilevel"/>
    <w:tmpl w:val="AD74D0C4"/>
    <w:lvl w:ilvl="0" w:tplc="8A0676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47C3B7A"/>
    <w:multiLevelType w:val="hybridMultilevel"/>
    <w:tmpl w:val="BA90B92E"/>
    <w:lvl w:ilvl="0" w:tplc="4086DE4C">
      <w:start w:val="2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4" w15:restartNumberingAfterBreak="0">
    <w:nsid w:val="37DE77ED"/>
    <w:multiLevelType w:val="hybridMultilevel"/>
    <w:tmpl w:val="2DE2AC6C"/>
    <w:lvl w:ilvl="0" w:tplc="322056AC">
      <w:start w:val="1"/>
      <w:numFmt w:val="lowerLetter"/>
      <w:lvlText w:val="%1."/>
      <w:lvlJc w:val="left"/>
      <w:pPr>
        <w:ind w:left="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5" w15:restartNumberingAfterBreak="0">
    <w:nsid w:val="3BFA2278"/>
    <w:multiLevelType w:val="hybridMultilevel"/>
    <w:tmpl w:val="7B421066"/>
    <w:lvl w:ilvl="0" w:tplc="6C38F7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17627F"/>
    <w:multiLevelType w:val="hybridMultilevel"/>
    <w:tmpl w:val="0D8ADCC6"/>
    <w:lvl w:ilvl="0" w:tplc="5F2EC96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7" w15:restartNumberingAfterBreak="0">
    <w:nsid w:val="42130FE0"/>
    <w:multiLevelType w:val="hybridMultilevel"/>
    <w:tmpl w:val="2DE2AC6C"/>
    <w:lvl w:ilvl="0" w:tplc="322056AC">
      <w:start w:val="1"/>
      <w:numFmt w:val="lowerLetter"/>
      <w:lvlText w:val="%1."/>
      <w:lvlJc w:val="left"/>
      <w:pPr>
        <w:ind w:left="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8" w15:restartNumberingAfterBreak="0">
    <w:nsid w:val="46A1494B"/>
    <w:multiLevelType w:val="hybridMultilevel"/>
    <w:tmpl w:val="9F46EDC6"/>
    <w:lvl w:ilvl="0" w:tplc="53A666C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9" w15:restartNumberingAfterBreak="0">
    <w:nsid w:val="4A817640"/>
    <w:multiLevelType w:val="hybridMultilevel"/>
    <w:tmpl w:val="6A908A08"/>
    <w:lvl w:ilvl="0" w:tplc="0415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30" w15:restartNumberingAfterBreak="0">
    <w:nsid w:val="541E562A"/>
    <w:multiLevelType w:val="hybridMultilevel"/>
    <w:tmpl w:val="FABA3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37786B"/>
    <w:multiLevelType w:val="hybridMultilevel"/>
    <w:tmpl w:val="0896C7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67F0773"/>
    <w:multiLevelType w:val="hybridMultilevel"/>
    <w:tmpl w:val="1546A55E"/>
    <w:lvl w:ilvl="0" w:tplc="B1A21FF8">
      <w:start w:val="1"/>
      <w:numFmt w:val="decimal"/>
      <w:lvlText w:val="%1."/>
      <w:lvlJc w:val="left"/>
      <w:pPr>
        <w:ind w:left="7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3" w15:restartNumberingAfterBreak="0">
    <w:nsid w:val="5D195FD0"/>
    <w:multiLevelType w:val="hybridMultilevel"/>
    <w:tmpl w:val="3C8E650C"/>
    <w:lvl w:ilvl="0" w:tplc="EC609DB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4" w15:restartNumberingAfterBreak="0">
    <w:nsid w:val="60124CDC"/>
    <w:multiLevelType w:val="hybridMultilevel"/>
    <w:tmpl w:val="04023DE8"/>
    <w:lvl w:ilvl="0" w:tplc="7CAE9FBA">
      <w:start w:val="5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8D1314"/>
    <w:multiLevelType w:val="hybridMultilevel"/>
    <w:tmpl w:val="B15C9DC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F922D9"/>
    <w:multiLevelType w:val="hybridMultilevel"/>
    <w:tmpl w:val="2DE2AC6C"/>
    <w:lvl w:ilvl="0" w:tplc="322056AC">
      <w:start w:val="1"/>
      <w:numFmt w:val="lowerLetter"/>
      <w:lvlText w:val="%1."/>
      <w:lvlJc w:val="left"/>
      <w:pPr>
        <w:ind w:left="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7" w15:restartNumberingAfterBreak="0">
    <w:nsid w:val="77890DD2"/>
    <w:multiLevelType w:val="hybridMultilevel"/>
    <w:tmpl w:val="1196E3E8"/>
    <w:lvl w:ilvl="0" w:tplc="3CAC1CC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8" w15:restartNumberingAfterBreak="0">
    <w:nsid w:val="78983702"/>
    <w:multiLevelType w:val="hybridMultilevel"/>
    <w:tmpl w:val="6E845D54"/>
    <w:lvl w:ilvl="0" w:tplc="2D3467C2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9" w15:restartNumberingAfterBreak="0">
    <w:nsid w:val="7EF14049"/>
    <w:multiLevelType w:val="hybridMultilevel"/>
    <w:tmpl w:val="F3ACA6EE"/>
    <w:lvl w:ilvl="0" w:tplc="0415000F">
      <w:start w:val="1"/>
      <w:numFmt w:val="decimal"/>
      <w:lvlText w:val="%1.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</w:num>
  <w:num w:numId="4">
    <w:abstractNumId w:val="30"/>
  </w:num>
  <w:num w:numId="5">
    <w:abstractNumId w:val="39"/>
  </w:num>
  <w:num w:numId="6">
    <w:abstractNumId w:val="26"/>
  </w:num>
  <w:num w:numId="7">
    <w:abstractNumId w:val="14"/>
  </w:num>
  <w:num w:numId="8">
    <w:abstractNumId w:val="21"/>
  </w:num>
  <w:num w:numId="9">
    <w:abstractNumId w:val="32"/>
  </w:num>
  <w:num w:numId="10">
    <w:abstractNumId w:val="12"/>
  </w:num>
  <w:num w:numId="11">
    <w:abstractNumId w:val="28"/>
  </w:num>
  <w:num w:numId="12">
    <w:abstractNumId w:val="37"/>
  </w:num>
  <w:num w:numId="13">
    <w:abstractNumId w:val="18"/>
  </w:num>
  <w:num w:numId="14">
    <w:abstractNumId w:val="17"/>
  </w:num>
  <w:num w:numId="15">
    <w:abstractNumId w:val="13"/>
  </w:num>
  <w:num w:numId="16">
    <w:abstractNumId w:val="19"/>
  </w:num>
  <w:num w:numId="17">
    <w:abstractNumId w:val="36"/>
  </w:num>
  <w:num w:numId="18">
    <w:abstractNumId w:val="11"/>
  </w:num>
  <w:num w:numId="19">
    <w:abstractNumId w:val="27"/>
  </w:num>
  <w:num w:numId="20">
    <w:abstractNumId w:val="24"/>
  </w:num>
  <w:num w:numId="21">
    <w:abstractNumId w:val="25"/>
  </w:num>
  <w:num w:numId="22">
    <w:abstractNumId w:val="33"/>
  </w:num>
  <w:num w:numId="23">
    <w:abstractNumId w:val="35"/>
  </w:num>
  <w:num w:numId="24">
    <w:abstractNumId w:val="23"/>
  </w:num>
  <w:num w:numId="25">
    <w:abstractNumId w:val="22"/>
  </w:num>
  <w:num w:numId="26">
    <w:abstractNumId w:val="20"/>
  </w:num>
  <w:num w:numId="27">
    <w:abstractNumId w:val="38"/>
  </w:num>
  <w:num w:numId="28">
    <w:abstractNumId w:val="15"/>
  </w:num>
  <w:num w:numId="29">
    <w:abstractNumId w:val="31"/>
  </w:num>
  <w:num w:numId="30">
    <w:abstractNumId w:val="16"/>
  </w:num>
  <w:num w:numId="31">
    <w:abstractNumId w:val="34"/>
  </w:num>
  <w:num w:numId="32">
    <w:abstractNumId w:val="29"/>
  </w:num>
  <w:num w:numId="33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A94"/>
    <w:rsid w:val="000E504F"/>
    <w:rsid w:val="000F5964"/>
    <w:rsid w:val="00136B1F"/>
    <w:rsid w:val="00171120"/>
    <w:rsid w:val="00192DAC"/>
    <w:rsid w:val="001A06BF"/>
    <w:rsid w:val="001F137B"/>
    <w:rsid w:val="001F36FF"/>
    <w:rsid w:val="00213494"/>
    <w:rsid w:val="00223C6E"/>
    <w:rsid w:val="00225E59"/>
    <w:rsid w:val="002325F9"/>
    <w:rsid w:val="00252B8A"/>
    <w:rsid w:val="0025707F"/>
    <w:rsid w:val="00282FBA"/>
    <w:rsid w:val="002A1819"/>
    <w:rsid w:val="002C377D"/>
    <w:rsid w:val="0031351F"/>
    <w:rsid w:val="00323632"/>
    <w:rsid w:val="003363D6"/>
    <w:rsid w:val="00361D5E"/>
    <w:rsid w:val="0037462B"/>
    <w:rsid w:val="00381F57"/>
    <w:rsid w:val="003871CD"/>
    <w:rsid w:val="003959C1"/>
    <w:rsid w:val="003F2296"/>
    <w:rsid w:val="00405223"/>
    <w:rsid w:val="00412A39"/>
    <w:rsid w:val="00450F65"/>
    <w:rsid w:val="00494BA9"/>
    <w:rsid w:val="004A2DF1"/>
    <w:rsid w:val="004A3A20"/>
    <w:rsid w:val="004B10D6"/>
    <w:rsid w:val="004D355A"/>
    <w:rsid w:val="0054494B"/>
    <w:rsid w:val="00544F21"/>
    <w:rsid w:val="00547B2B"/>
    <w:rsid w:val="00561137"/>
    <w:rsid w:val="00575A5C"/>
    <w:rsid w:val="005769ED"/>
    <w:rsid w:val="00587A5E"/>
    <w:rsid w:val="00590E72"/>
    <w:rsid w:val="005B6C1F"/>
    <w:rsid w:val="005E3BD5"/>
    <w:rsid w:val="00654C20"/>
    <w:rsid w:val="006C48B6"/>
    <w:rsid w:val="006C4DB7"/>
    <w:rsid w:val="00700826"/>
    <w:rsid w:val="00721384"/>
    <w:rsid w:val="00750FA2"/>
    <w:rsid w:val="007A78BC"/>
    <w:rsid w:val="007B68BF"/>
    <w:rsid w:val="007C6140"/>
    <w:rsid w:val="008466A7"/>
    <w:rsid w:val="00846A62"/>
    <w:rsid w:val="00867B0F"/>
    <w:rsid w:val="008B5BE7"/>
    <w:rsid w:val="008B5E8D"/>
    <w:rsid w:val="00956F44"/>
    <w:rsid w:val="009A360F"/>
    <w:rsid w:val="009A4441"/>
    <w:rsid w:val="009F2113"/>
    <w:rsid w:val="00A618FB"/>
    <w:rsid w:val="00A71119"/>
    <w:rsid w:val="00A9079B"/>
    <w:rsid w:val="00A9770D"/>
    <w:rsid w:val="00AA3F3D"/>
    <w:rsid w:val="00AB15DA"/>
    <w:rsid w:val="00AC0705"/>
    <w:rsid w:val="00AE7461"/>
    <w:rsid w:val="00B32A6A"/>
    <w:rsid w:val="00B35B2F"/>
    <w:rsid w:val="00B370E8"/>
    <w:rsid w:val="00BE0250"/>
    <w:rsid w:val="00C05628"/>
    <w:rsid w:val="00C30BF7"/>
    <w:rsid w:val="00CA0047"/>
    <w:rsid w:val="00CE2F40"/>
    <w:rsid w:val="00D555CA"/>
    <w:rsid w:val="00D92088"/>
    <w:rsid w:val="00DB1A94"/>
    <w:rsid w:val="00DC324E"/>
    <w:rsid w:val="00DF7B7C"/>
    <w:rsid w:val="00E0686A"/>
    <w:rsid w:val="00E076EC"/>
    <w:rsid w:val="00EA3B68"/>
    <w:rsid w:val="00EB46DD"/>
    <w:rsid w:val="00F05432"/>
    <w:rsid w:val="00F41257"/>
    <w:rsid w:val="00F46DFE"/>
    <w:rsid w:val="00F73BF8"/>
    <w:rsid w:val="00FB073E"/>
    <w:rsid w:val="00FB27B6"/>
    <w:rsid w:val="00FE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E13057"/>
  <w15:docId w15:val="{D9232089-1063-45A7-8778-ED5AFB4A4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1A94"/>
    <w:pPr>
      <w:suppressAutoHyphens/>
    </w:pPr>
    <w:rPr>
      <w:rFonts w:ascii="Calibri" w:eastAsia="Calibri" w:hAnsi="Calibri" w:cs="Times New Roman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DB1A94"/>
    <w:rPr>
      <w:color w:val="0000FF"/>
      <w:u w:val="single"/>
    </w:rPr>
  </w:style>
  <w:style w:type="character" w:customStyle="1" w:styleId="AkapitzlistZnak">
    <w:name w:val="Akapit z listą Znak"/>
    <w:aliases w:val="Numerowanie Znak,List Paragraph Znak,Akapit z listą BS Znak,sw tekst Znak,Kolorowa lista — akcent 11 Znak,lp1 Znak,Preambuła Znak,CW_Lista Znak"/>
    <w:link w:val="Akapitzlist"/>
    <w:uiPriority w:val="34"/>
    <w:qFormat/>
    <w:locked/>
    <w:rsid w:val="00DB1A94"/>
    <w:rPr>
      <w:rFonts w:ascii="Calibri" w:eastAsia="Calibri" w:hAnsi="Calibri"/>
      <w:sz w:val="22"/>
      <w:szCs w:val="22"/>
    </w:rPr>
  </w:style>
  <w:style w:type="paragraph" w:styleId="Akapitzlist">
    <w:name w:val="List Paragraph"/>
    <w:aliases w:val="Numerowanie,List Paragraph,Akapit z listą BS,sw tekst,Kolorowa lista — akcent 11,lp1,Preambuła,CW_Lista"/>
    <w:basedOn w:val="Normalny"/>
    <w:link w:val="AkapitzlistZnak"/>
    <w:uiPriority w:val="34"/>
    <w:qFormat/>
    <w:rsid w:val="00DB1A94"/>
    <w:pPr>
      <w:suppressAutoHyphens w:val="0"/>
      <w:ind w:left="720"/>
      <w:contextualSpacing/>
    </w:pPr>
    <w:rPr>
      <w:rFonts w:cs="Arial"/>
      <w:lang w:eastAsia="en-US"/>
    </w:rPr>
  </w:style>
  <w:style w:type="paragraph" w:customStyle="1" w:styleId="Akapitzlist1">
    <w:name w:val="Akapit z listą1"/>
    <w:basedOn w:val="Normalny"/>
    <w:rsid w:val="00DB1A94"/>
    <w:pPr>
      <w:spacing w:before="60" w:after="60"/>
      <w:ind w:left="720"/>
      <w:contextualSpacing/>
    </w:pPr>
    <w:rPr>
      <w:sz w:val="24"/>
    </w:rPr>
  </w:style>
  <w:style w:type="paragraph" w:customStyle="1" w:styleId="Standard">
    <w:name w:val="Standard"/>
    <w:qFormat/>
    <w:rsid w:val="00DB1A9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paragraph" w:customStyle="1" w:styleId="Ustp">
    <w:name w:val="Ustęp"/>
    <w:basedOn w:val="Standard"/>
    <w:rsid w:val="00DB1A94"/>
    <w:pPr>
      <w:spacing w:after="120" w:line="264" w:lineRule="auto"/>
    </w:pPr>
    <w:rPr>
      <w:sz w:val="22"/>
      <w:szCs w:val="22"/>
    </w:rPr>
  </w:style>
  <w:style w:type="paragraph" w:customStyle="1" w:styleId="Tekstpodstawowy1">
    <w:name w:val="Tekst podstawowy1"/>
    <w:basedOn w:val="Normalny"/>
    <w:rsid w:val="00DB1A94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Standard"/>
    <w:next w:val="Ustp"/>
    <w:rsid w:val="00DB1A94"/>
    <w:pPr>
      <w:keepNext/>
      <w:tabs>
        <w:tab w:val="num" w:pos="0"/>
      </w:tabs>
      <w:spacing w:before="360" w:after="120"/>
      <w:jc w:val="center"/>
    </w:pPr>
    <w:rPr>
      <w:rFonts w:ascii="Arial" w:hAnsi="Arial" w:cs="Arial"/>
      <w:b/>
      <w:bCs/>
      <w:sz w:val="30"/>
      <w:szCs w:val="30"/>
    </w:rPr>
  </w:style>
  <w:style w:type="paragraph" w:styleId="Nagwek">
    <w:name w:val="header"/>
    <w:basedOn w:val="Normalny"/>
    <w:link w:val="NagwekZnak"/>
    <w:unhideWhenUsed/>
    <w:rsid w:val="00AC0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C0705"/>
    <w:rPr>
      <w:rFonts w:ascii="Calibri" w:eastAsia="Calibri" w:hAnsi="Calibri" w:cs="Times New Roman"/>
      <w:sz w:val="22"/>
      <w:szCs w:val="22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AC0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0705"/>
    <w:rPr>
      <w:rFonts w:ascii="Calibri" w:eastAsia="Calibri" w:hAnsi="Calibri" w:cs="Times New Roman"/>
      <w:sz w:val="22"/>
      <w:szCs w:val="22"/>
      <w:lang w:eastAsia="zh-CN"/>
    </w:rPr>
  </w:style>
  <w:style w:type="paragraph" w:customStyle="1" w:styleId="Gwka">
    <w:name w:val="Główka"/>
    <w:basedOn w:val="Normalny"/>
    <w:rsid w:val="00AC0705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eastAsia="Times New Roman" w:hAnsi="Times New Roman"/>
      <w:color w:val="00000A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0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0705"/>
    <w:rPr>
      <w:rFonts w:ascii="Tahoma" w:eastAsia="Calibri" w:hAnsi="Tahoma" w:cs="Tahoma"/>
      <w:sz w:val="16"/>
      <w:szCs w:val="16"/>
      <w:lang w:eastAsia="zh-CN"/>
    </w:rPr>
  </w:style>
  <w:style w:type="character" w:styleId="Pogrubienie">
    <w:name w:val="Strong"/>
    <w:uiPriority w:val="22"/>
    <w:qFormat/>
    <w:rsid w:val="00AC0705"/>
    <w:rPr>
      <w:b/>
      <w:bCs/>
    </w:rPr>
  </w:style>
  <w:style w:type="paragraph" w:customStyle="1" w:styleId="Default">
    <w:name w:val="Default"/>
    <w:rsid w:val="00450F65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character" w:styleId="UyteHipercze">
    <w:name w:val="FollowedHyperlink"/>
    <w:basedOn w:val="Domylnaczcionkaakapitu"/>
    <w:uiPriority w:val="99"/>
    <w:semiHidden/>
    <w:unhideWhenUsed/>
    <w:rsid w:val="00750FA2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56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zamowienia.gov.pl/mp-client/search/list/ocds-148610-4826139c-e109-4c23-8764-92fd9e9b72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Marlena Grzelewska</cp:lastModifiedBy>
  <cp:revision>2</cp:revision>
  <cp:lastPrinted>2023-01-16T10:06:00Z</cp:lastPrinted>
  <dcterms:created xsi:type="dcterms:W3CDTF">2025-07-03T12:42:00Z</dcterms:created>
  <dcterms:modified xsi:type="dcterms:W3CDTF">2025-07-03T12:42:00Z</dcterms:modified>
</cp:coreProperties>
</file>