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0D49E" w14:textId="77777777" w:rsidR="00700826" w:rsidRPr="00700826" w:rsidRDefault="00700826" w:rsidP="00700826">
      <w:pPr>
        <w:suppressAutoHyphens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FCE8738" w14:textId="77777777" w:rsidR="008C38D4" w:rsidRDefault="00700826" w:rsidP="008C38D4">
      <w:pPr>
        <w:suppressAutoHyphens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0562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Dofinansowanie - Umowa </w:t>
      </w:r>
      <w:r w:rsidRPr="00C05628">
        <w:rPr>
          <w:rFonts w:ascii="Arial" w:hAnsi="Arial" w:cs="Arial"/>
          <w:bCs/>
          <w:smallCaps/>
          <w:sz w:val="24"/>
          <w:szCs w:val="24"/>
        </w:rPr>
        <w:t>FELD.08.08-IZ.00-0029/23</w:t>
      </w:r>
    </w:p>
    <w:p w14:paraId="7330E16C" w14:textId="43D725B6" w:rsidR="00C05628" w:rsidRPr="008C38D4" w:rsidRDefault="00700826" w:rsidP="008C38D4">
      <w:pPr>
        <w:suppressAutoHyphens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0562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Zamawiający: </w:t>
      </w:r>
      <w:r w:rsidRPr="00C05628">
        <w:rPr>
          <w:rFonts w:ascii="Arial" w:hAnsi="Arial" w:cs="Arial"/>
          <w:bCs/>
          <w:color w:val="000000"/>
          <w:sz w:val="24"/>
          <w:szCs w:val="24"/>
        </w:rPr>
        <w:t xml:space="preserve">Zespół Szkół Przemysłu Mody w Łodzi, ul. Naruszewicza 35, </w:t>
      </w:r>
    </w:p>
    <w:p w14:paraId="249DBDCD" w14:textId="77777777" w:rsidR="008C38D4" w:rsidRDefault="00700826" w:rsidP="008C38D4">
      <w:pPr>
        <w:suppressAutoHyphens w:val="0"/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05628">
        <w:rPr>
          <w:rFonts w:ascii="Arial" w:hAnsi="Arial" w:cs="Arial"/>
          <w:bCs/>
          <w:color w:val="000000"/>
          <w:sz w:val="24"/>
          <w:szCs w:val="24"/>
        </w:rPr>
        <w:t>93-161 Łódź</w:t>
      </w:r>
    </w:p>
    <w:p w14:paraId="5F833C10" w14:textId="5DEB3D5B" w:rsidR="00700826" w:rsidRPr="008C38D4" w:rsidRDefault="00700826" w:rsidP="008C38D4">
      <w:pPr>
        <w:suppressAutoHyphens w:val="0"/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0562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Zamawiający informuje, iż postępowanie pn.: </w:t>
      </w:r>
      <w:r w:rsidR="00C05628" w:rsidRPr="00C05628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Adaptacja pomieszczeń w ZSPM w Łodzi w ramach projektu nr FELD.08.08-IZ.00-0029/23 pn. ”Stopklatka” </w:t>
      </w:r>
      <w:r w:rsidRPr="00C05628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współfinansowanego ze środków Europejskiego Funduszu Społecznego Plus w ramach Programu Regionalnego Fundusze Europejskie dla Łódzkiego 2021-2027, zostało wszczęte.</w:t>
      </w:r>
    </w:p>
    <w:p w14:paraId="48A41E89" w14:textId="77777777" w:rsidR="00700826" w:rsidRPr="00C05628" w:rsidRDefault="00700826" w:rsidP="00C05628">
      <w:pPr>
        <w:suppressAutoHyphens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B3436C0" w14:textId="05A5A045" w:rsidR="00700826" w:rsidRPr="00C05628" w:rsidRDefault="00700826" w:rsidP="00C05628">
      <w:pPr>
        <w:shd w:val="clear" w:color="auto" w:fill="FFFFFF"/>
        <w:suppressAutoHyphens w:val="0"/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0562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Ogłoszenie opublikowano </w:t>
      </w:r>
      <w:r w:rsidRPr="00C0562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Biuletynie Zamówień Publicznych w dniu </w:t>
      </w:r>
      <w:r w:rsidR="00C05628" w:rsidRPr="00C0562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1</w:t>
      </w:r>
      <w:r w:rsidRPr="00C0562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1 </w:t>
      </w:r>
      <w:r w:rsidR="00C05628" w:rsidRPr="00C0562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marca 2025 </w:t>
      </w:r>
      <w:r w:rsidRPr="00C0562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r., Nr ogłoszenia: </w:t>
      </w:r>
      <w:r w:rsidR="00C05628" w:rsidRPr="00C0562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2025/BZP 00141266/01 </w:t>
      </w:r>
    </w:p>
    <w:p w14:paraId="7D253A70" w14:textId="77777777" w:rsidR="00700826" w:rsidRPr="00C05628" w:rsidRDefault="00700826" w:rsidP="008C38D4">
      <w:pPr>
        <w:suppressAutoHyphens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83FE0F6" w14:textId="470C4570" w:rsidR="00700826" w:rsidRPr="00C05628" w:rsidRDefault="00700826" w:rsidP="008C38D4">
      <w:pPr>
        <w:shd w:val="clear" w:color="auto" w:fill="FFFFFF"/>
        <w:suppressAutoHyphens w:val="0"/>
        <w:spacing w:after="0" w:line="360" w:lineRule="auto"/>
        <w:ind w:right="145" w:hanging="10"/>
        <w:outlineLvl w:val="2"/>
        <w:rPr>
          <w:rFonts w:ascii="Arial" w:hAnsi="Arial" w:cs="Arial"/>
          <w:sz w:val="24"/>
          <w:szCs w:val="24"/>
        </w:rPr>
      </w:pPr>
      <w:r w:rsidRPr="00C0562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Adres strony internetowej prowadzonego postępowania</w:t>
      </w:r>
      <w:r w:rsidR="004955C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-  </w:t>
      </w:r>
      <w:hyperlink r:id="rId7" w:history="1">
        <w:r w:rsidR="004955C4" w:rsidRPr="004955C4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platform</w:t>
        </w:r>
        <w:r w:rsidR="004955C4" w:rsidRPr="004955C4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a</w:t>
        </w:r>
        <w:r w:rsidR="004955C4" w:rsidRPr="004955C4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 xml:space="preserve"> e-Zamówienia</w:t>
        </w:r>
        <w:r w:rsidRPr="004955C4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:</w:t>
        </w:r>
      </w:hyperlink>
    </w:p>
    <w:p w14:paraId="5BC0A838" w14:textId="77777777" w:rsidR="00750FA2" w:rsidRPr="00700826" w:rsidRDefault="00750FA2" w:rsidP="00700826">
      <w:pPr>
        <w:shd w:val="clear" w:color="auto" w:fill="FFFFFF"/>
        <w:suppressAutoHyphens w:val="0"/>
        <w:spacing w:after="0" w:line="360" w:lineRule="auto"/>
        <w:ind w:right="145" w:hanging="10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74DB29D" w14:textId="03BFE5F0" w:rsidR="00B32A6A" w:rsidRPr="00700826" w:rsidRDefault="00700826" w:rsidP="00700826">
      <w:pPr>
        <w:suppressAutoHyphens w:val="0"/>
        <w:spacing w:after="240" w:line="360" w:lineRule="auto"/>
        <w:jc w:val="both"/>
        <w:rPr>
          <w:rFonts w:ascii="Times New Roman" w:hAnsi="Times New Roman"/>
          <w:b/>
          <w:bCs/>
          <w:smallCaps/>
          <w:sz w:val="24"/>
          <w:szCs w:val="24"/>
        </w:rPr>
      </w:pPr>
      <w:r w:rsidRPr="00700826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14:paraId="7747BDB3" w14:textId="77777777" w:rsidR="004D355A" w:rsidRPr="004D355A" w:rsidRDefault="004D355A" w:rsidP="004D355A">
      <w:pPr>
        <w:pStyle w:val="Tekstpodstawowy1"/>
        <w:tabs>
          <w:tab w:val="num" w:pos="-284"/>
        </w:tabs>
        <w:spacing w:line="360" w:lineRule="auto"/>
        <w:jc w:val="both"/>
        <w:rPr>
          <w:b/>
          <w:bCs/>
          <w:smallCaps/>
          <w:szCs w:val="24"/>
        </w:rPr>
      </w:pPr>
    </w:p>
    <w:sectPr w:rsidR="004D355A" w:rsidRPr="004D355A" w:rsidSect="00F05432">
      <w:headerReference w:type="default" r:id="rId8"/>
      <w:pgSz w:w="11906" w:h="16838"/>
      <w:pgMar w:top="1134" w:right="2268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10092" w14:textId="77777777" w:rsidR="00A85792" w:rsidRDefault="00A85792" w:rsidP="00AC0705">
      <w:pPr>
        <w:spacing w:after="0" w:line="240" w:lineRule="auto"/>
      </w:pPr>
      <w:r>
        <w:separator/>
      </w:r>
    </w:p>
  </w:endnote>
  <w:endnote w:type="continuationSeparator" w:id="0">
    <w:p w14:paraId="591508FE" w14:textId="77777777" w:rsidR="00A85792" w:rsidRDefault="00A85792" w:rsidP="00AC0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65606" w14:textId="77777777" w:rsidR="00A85792" w:rsidRDefault="00A85792" w:rsidP="00AC0705">
      <w:pPr>
        <w:spacing w:after="0" w:line="240" w:lineRule="auto"/>
      </w:pPr>
      <w:r>
        <w:separator/>
      </w:r>
    </w:p>
  </w:footnote>
  <w:footnote w:type="continuationSeparator" w:id="0">
    <w:p w14:paraId="1C927D4F" w14:textId="77777777" w:rsidR="00A85792" w:rsidRDefault="00A85792" w:rsidP="00AC0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7DBEE" w14:textId="7B5A28EB" w:rsidR="00A9770D" w:rsidRDefault="00C05628" w:rsidP="00F46DFE">
    <w:pPr>
      <w:tabs>
        <w:tab w:val="left" w:pos="900"/>
      </w:tabs>
      <w:spacing w:after="0" w:line="240" w:lineRule="auto"/>
      <w:jc w:val="both"/>
      <w:rPr>
        <w:rFonts w:eastAsia="Times New Roman"/>
        <w:sz w:val="20"/>
        <w:szCs w:val="20"/>
        <w:lang w:eastAsia="pl-PL"/>
      </w:rPr>
    </w:pPr>
    <w:bookmarkStart w:id="0" w:name="_Hlk519336074"/>
    <w:bookmarkStart w:id="1" w:name="_Hlk516422820"/>
    <w:bookmarkStart w:id="2" w:name="_Hlk524295387"/>
    <w:bookmarkStart w:id="3" w:name="_Hlk524295388"/>
    <w:r>
      <w:rPr>
        <w:rFonts w:eastAsia="Times New Roman"/>
        <w:noProof/>
        <w:sz w:val="20"/>
        <w:szCs w:val="20"/>
        <w:lang w:eastAsia="pl-PL"/>
      </w:rPr>
      <w:drawing>
        <wp:inline distT="0" distB="0" distL="0" distR="0" wp14:anchorId="37C75CD7" wp14:editId="5AB20AEE">
          <wp:extent cx="5401310" cy="5422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bookmarkEnd w:id="0"/>
  <w:bookmarkEnd w:id="1"/>
  <w:bookmarkEnd w:id="2"/>
  <w:bookmarkEnd w:id="3"/>
  <w:p w14:paraId="6F0BEDA7" w14:textId="77777777" w:rsidR="00C05628" w:rsidRPr="00C05628" w:rsidRDefault="00C05628" w:rsidP="00C05628">
    <w:pPr>
      <w:tabs>
        <w:tab w:val="center" w:pos="4536"/>
        <w:tab w:val="right" w:pos="9072"/>
      </w:tabs>
      <w:suppressAutoHyphens w:val="0"/>
      <w:spacing w:after="0" w:line="240" w:lineRule="auto"/>
      <w:ind w:left="718" w:hanging="576"/>
      <w:jc w:val="center"/>
      <w:rPr>
        <w:rFonts w:ascii="Arial" w:hAnsi="Arial" w:cs="Arial"/>
        <w:color w:val="000000"/>
        <w:sz w:val="20"/>
        <w:szCs w:val="18"/>
        <w:lang w:eastAsia="pl-PL"/>
      </w:rPr>
    </w:pPr>
    <w:r w:rsidRPr="00C05628">
      <w:rPr>
        <w:rFonts w:ascii="Arial" w:hAnsi="Arial" w:cs="Arial"/>
        <w:color w:val="000000"/>
        <w:sz w:val="20"/>
        <w:szCs w:val="18"/>
        <w:lang w:val="de-DE" w:eastAsia="pl-PL"/>
      </w:rPr>
      <w:t xml:space="preserve">Projekt </w:t>
    </w:r>
    <w:proofErr w:type="spellStart"/>
    <w:r w:rsidRPr="00C05628">
      <w:rPr>
        <w:rFonts w:ascii="Arial" w:hAnsi="Arial" w:cs="Arial"/>
        <w:color w:val="000000"/>
        <w:sz w:val="20"/>
        <w:szCs w:val="18"/>
        <w:lang w:val="de-DE" w:eastAsia="pl-PL"/>
      </w:rPr>
      <w:t>nr</w:t>
    </w:r>
    <w:proofErr w:type="spellEnd"/>
    <w:r w:rsidRPr="00C05628">
      <w:rPr>
        <w:rFonts w:ascii="Arial" w:hAnsi="Arial" w:cs="Arial"/>
        <w:color w:val="000000"/>
        <w:sz w:val="20"/>
        <w:szCs w:val="18"/>
        <w:lang w:val="de-DE" w:eastAsia="pl-PL"/>
      </w:rPr>
      <w:t xml:space="preserve"> FELD.08.08-IZ.00-0029/23 </w:t>
    </w:r>
    <w:proofErr w:type="spellStart"/>
    <w:r w:rsidRPr="00C05628">
      <w:rPr>
        <w:rFonts w:ascii="Arial" w:hAnsi="Arial" w:cs="Arial"/>
        <w:color w:val="000000"/>
        <w:sz w:val="20"/>
        <w:szCs w:val="18"/>
        <w:lang w:val="de-DE" w:eastAsia="pl-PL"/>
      </w:rPr>
      <w:t>pn</w:t>
    </w:r>
    <w:proofErr w:type="spellEnd"/>
    <w:r w:rsidRPr="00C05628">
      <w:rPr>
        <w:rFonts w:ascii="Arial" w:hAnsi="Arial" w:cs="Arial"/>
        <w:color w:val="000000"/>
        <w:sz w:val="20"/>
        <w:szCs w:val="18"/>
        <w:lang w:val="de-DE" w:eastAsia="pl-PL"/>
      </w:rPr>
      <w:t>. ”</w:t>
    </w:r>
    <w:proofErr w:type="spellStart"/>
    <w:r w:rsidRPr="00C05628">
      <w:rPr>
        <w:rFonts w:ascii="Arial" w:hAnsi="Arial" w:cs="Arial"/>
        <w:color w:val="000000"/>
        <w:sz w:val="20"/>
        <w:szCs w:val="18"/>
        <w:lang w:val="de-DE" w:eastAsia="pl-PL"/>
      </w:rPr>
      <w:t>Stopklatka</w:t>
    </w:r>
    <w:proofErr w:type="spellEnd"/>
    <w:r w:rsidRPr="00C05628">
      <w:rPr>
        <w:rFonts w:ascii="Arial" w:hAnsi="Arial" w:cs="Arial"/>
        <w:color w:val="000000"/>
        <w:sz w:val="20"/>
        <w:szCs w:val="18"/>
        <w:lang w:val="de-DE" w:eastAsia="pl-PL"/>
      </w:rPr>
      <w:t xml:space="preserve">” </w:t>
    </w:r>
    <w:r w:rsidRPr="00C05628">
      <w:rPr>
        <w:rFonts w:ascii="Arial" w:hAnsi="Arial" w:cs="Arial"/>
        <w:color w:val="000000"/>
        <w:sz w:val="20"/>
        <w:szCs w:val="18"/>
        <w:lang w:eastAsia="pl-PL"/>
      </w:rPr>
      <w:t xml:space="preserve">współfinansowany ze środków </w:t>
    </w:r>
  </w:p>
  <w:p w14:paraId="37A92591" w14:textId="77777777" w:rsidR="00C05628" w:rsidRPr="00C05628" w:rsidRDefault="00C05628" w:rsidP="00C05628">
    <w:pPr>
      <w:tabs>
        <w:tab w:val="center" w:pos="4536"/>
        <w:tab w:val="right" w:pos="9072"/>
      </w:tabs>
      <w:suppressAutoHyphens w:val="0"/>
      <w:spacing w:after="0" w:line="240" w:lineRule="auto"/>
      <w:ind w:left="718" w:hanging="576"/>
      <w:jc w:val="center"/>
      <w:rPr>
        <w:rFonts w:ascii="Arial" w:hAnsi="Arial" w:cs="Arial"/>
        <w:color w:val="000000"/>
        <w:sz w:val="20"/>
        <w:szCs w:val="18"/>
        <w:lang w:eastAsia="pl-PL"/>
      </w:rPr>
    </w:pPr>
    <w:r w:rsidRPr="00C05628">
      <w:rPr>
        <w:rFonts w:ascii="Arial" w:hAnsi="Arial" w:cs="Arial"/>
        <w:color w:val="000000"/>
        <w:sz w:val="20"/>
        <w:szCs w:val="18"/>
        <w:lang w:eastAsia="pl-PL"/>
      </w:rPr>
      <w:t>Europejskiego Funduszu Społecznego Plus w ramach Programu Regionalnego</w:t>
    </w:r>
  </w:p>
  <w:p w14:paraId="6F12F5ED" w14:textId="77777777" w:rsidR="00C05628" w:rsidRPr="00C05628" w:rsidRDefault="00C05628" w:rsidP="00C05628">
    <w:pPr>
      <w:tabs>
        <w:tab w:val="center" w:pos="4536"/>
        <w:tab w:val="right" w:pos="9072"/>
      </w:tabs>
      <w:suppressAutoHyphens w:val="0"/>
      <w:spacing w:after="0" w:line="240" w:lineRule="auto"/>
      <w:ind w:left="718" w:hanging="576"/>
      <w:jc w:val="center"/>
      <w:rPr>
        <w:rFonts w:ascii="Arial" w:hAnsi="Arial" w:cs="Arial"/>
        <w:color w:val="000000"/>
        <w:sz w:val="20"/>
        <w:szCs w:val="18"/>
        <w:lang w:eastAsia="pl-PL"/>
      </w:rPr>
    </w:pPr>
    <w:r w:rsidRPr="00C05628">
      <w:rPr>
        <w:rFonts w:ascii="Arial" w:hAnsi="Arial" w:cs="Arial"/>
        <w:color w:val="000000"/>
        <w:sz w:val="20"/>
        <w:szCs w:val="18"/>
        <w:lang w:eastAsia="pl-PL"/>
      </w:rPr>
      <w:t>Fundusze Europejskie dla Łódzkiego 2021-2027</w:t>
    </w:r>
  </w:p>
  <w:p w14:paraId="04CD5C7D" w14:textId="77777777" w:rsidR="00A9770D" w:rsidRPr="00F46DFE" w:rsidRDefault="00A9770D" w:rsidP="00F46DFE">
    <w:pPr>
      <w:pStyle w:val="Nagwek"/>
      <w:jc w:val="center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2832717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Calibri"/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6C265A9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6"/>
    <w:multiLevelType w:val="singleLevel"/>
    <w:tmpl w:val="35D6D92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Calibri" w:hint="default"/>
        <w:bCs/>
        <w:color w:val="auto"/>
        <w:spacing w:val="-2"/>
        <w:sz w:val="24"/>
        <w:szCs w:val="24"/>
      </w:rPr>
    </w:lvl>
  </w:abstractNum>
  <w:abstractNum w:abstractNumId="3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Calibri" w:hint="default"/>
        <w:sz w:val="24"/>
        <w:szCs w:val="24"/>
      </w:rPr>
    </w:lvl>
  </w:abstractNum>
  <w:abstractNum w:abstractNumId="4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A"/>
    <w:multiLevelType w:val="singleLevel"/>
    <w:tmpl w:val="34B09456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32" w:hanging="360"/>
      </w:pPr>
      <w:rPr>
        <w:rFonts w:ascii="Times New Roman" w:hAnsi="Times New Roman" w:cs="Calibri"/>
        <w:color w:val="auto"/>
        <w:sz w:val="24"/>
        <w:szCs w:val="24"/>
      </w:rPr>
    </w:lvl>
  </w:abstractNum>
  <w:abstractNum w:abstractNumId="6" w15:restartNumberingAfterBreak="0">
    <w:nsid w:val="0000000B"/>
    <w:multiLevelType w:val="singleLevel"/>
    <w:tmpl w:val="0122C88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0"/>
        <w:szCs w:val="24"/>
      </w:rPr>
    </w:lvl>
  </w:abstractNum>
  <w:abstractNum w:abstractNumId="7" w15:restartNumberingAfterBreak="0">
    <w:nsid w:val="0000000C"/>
    <w:multiLevelType w:val="multilevel"/>
    <w:tmpl w:val="0000000C"/>
    <w:name w:val="WW8Num13"/>
    <w:lvl w:ilvl="0">
      <w:start w:val="1"/>
      <w:numFmt w:val="decimal"/>
      <w:suff w:val="nothing"/>
      <w:lvlText w:val="§ %1"/>
      <w:lvlJc w:val="left"/>
      <w:pPr>
        <w:tabs>
          <w:tab w:val="num" w:pos="0"/>
        </w:tabs>
        <w:ind w:left="4962" w:firstLine="0"/>
      </w:pPr>
    </w:lvl>
    <w:lvl w:ilvl="1">
      <w:start w:val="1"/>
      <w:numFmt w:val="decimal"/>
      <w:lvlText w:val="%1.%2."/>
      <w:lvlJc w:val="left"/>
      <w:pPr>
        <w:tabs>
          <w:tab w:val="num" w:pos="534"/>
        </w:tabs>
        <w:ind w:left="534" w:hanging="432"/>
      </w:pPr>
    </w:lvl>
    <w:lvl w:ilvl="2">
      <w:start w:val="1"/>
      <w:numFmt w:val="decimal"/>
      <w:lvlText w:val="%1.%2.%3."/>
      <w:lvlJc w:val="left"/>
      <w:pPr>
        <w:tabs>
          <w:tab w:val="num" w:pos="966"/>
        </w:tabs>
        <w:ind w:left="966" w:hanging="504"/>
      </w:pPr>
    </w:lvl>
    <w:lvl w:ilvl="3">
      <w:start w:val="1"/>
      <w:numFmt w:val="decimal"/>
      <w:lvlText w:val="%1.%2.%3.%4."/>
      <w:lvlJc w:val="left"/>
      <w:pPr>
        <w:tabs>
          <w:tab w:val="num" w:pos="1542"/>
        </w:tabs>
        <w:ind w:left="1470" w:hanging="648"/>
      </w:pPr>
    </w:lvl>
    <w:lvl w:ilvl="4">
      <w:start w:val="1"/>
      <w:numFmt w:val="decimal"/>
      <w:lvlText w:val="%1.%2.%3.%4.%5."/>
      <w:lvlJc w:val="left"/>
      <w:pPr>
        <w:tabs>
          <w:tab w:val="num" w:pos="2262"/>
        </w:tabs>
        <w:ind w:left="1974" w:hanging="792"/>
      </w:pPr>
    </w:lvl>
    <w:lvl w:ilvl="5">
      <w:start w:val="1"/>
      <w:numFmt w:val="decimal"/>
      <w:lvlText w:val="%1.%2.%3.%4.%5.%6."/>
      <w:lvlJc w:val="left"/>
      <w:pPr>
        <w:tabs>
          <w:tab w:val="num" w:pos="2622"/>
        </w:tabs>
        <w:ind w:left="2478" w:hanging="936"/>
      </w:pPr>
    </w:lvl>
    <w:lvl w:ilvl="6">
      <w:start w:val="1"/>
      <w:numFmt w:val="decimal"/>
      <w:lvlText w:val="%1.%2.%3.%4.%5.%6.%7."/>
      <w:lvlJc w:val="left"/>
      <w:pPr>
        <w:tabs>
          <w:tab w:val="num" w:pos="3342"/>
        </w:tabs>
        <w:ind w:left="29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02"/>
        </w:tabs>
        <w:ind w:left="348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422"/>
        </w:tabs>
        <w:ind w:left="4062" w:hanging="1440"/>
      </w:pPr>
    </w:lvl>
  </w:abstractNum>
  <w:abstractNum w:abstractNumId="8" w15:restartNumberingAfterBreak="0">
    <w:nsid w:val="00000010"/>
    <w:multiLevelType w:val="singleLevel"/>
    <w:tmpl w:val="00000010"/>
    <w:name w:val="WW8Num17"/>
    <w:lvl w:ilvl="0">
      <w:start w:val="1"/>
      <w:numFmt w:val="lowerLetter"/>
      <w:lvlText w:val="%1)"/>
      <w:lvlJc w:val="left"/>
      <w:pPr>
        <w:tabs>
          <w:tab w:val="num" w:pos="1"/>
        </w:tabs>
        <w:ind w:left="1069" w:hanging="360"/>
      </w:pPr>
    </w:lvl>
  </w:abstractNum>
  <w:abstractNum w:abstractNumId="9" w15:restartNumberingAfterBreak="0">
    <w:nsid w:val="02203066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CA24E92"/>
    <w:multiLevelType w:val="multilevel"/>
    <w:tmpl w:val="C610EDA2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ind w:left="718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i w:val="0"/>
      </w:rPr>
    </w:lvl>
    <w:lvl w:ilvl="4">
      <w:start w:val="1"/>
      <w:numFmt w:val="decimal"/>
      <w:lvlText w:val="%1.%2.%3.%4.%5"/>
      <w:lvlJc w:val="left"/>
      <w:pPr>
        <w:ind w:left="1859" w:hanging="1008"/>
      </w:pPr>
      <w:rPr>
        <w:rFonts w:ascii="Arial" w:hAnsi="Arial" w:cs="Arial" w:hint="default"/>
        <w:b w:val="0"/>
        <w:bCs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/>
      </w:r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11896B79"/>
    <w:multiLevelType w:val="hybridMultilevel"/>
    <w:tmpl w:val="2DE2AC6C"/>
    <w:lvl w:ilvl="0" w:tplc="322056AC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1345764C"/>
    <w:multiLevelType w:val="hybridMultilevel"/>
    <w:tmpl w:val="2DE2AC6C"/>
    <w:lvl w:ilvl="0" w:tplc="322056AC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16A862DF"/>
    <w:multiLevelType w:val="hybridMultilevel"/>
    <w:tmpl w:val="2DE2AC6C"/>
    <w:lvl w:ilvl="0" w:tplc="322056AC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16AF6F68"/>
    <w:multiLevelType w:val="hybridMultilevel"/>
    <w:tmpl w:val="F6E8C958"/>
    <w:lvl w:ilvl="0" w:tplc="8FCCF1B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186165A4"/>
    <w:multiLevelType w:val="hybridMultilevel"/>
    <w:tmpl w:val="035A1772"/>
    <w:lvl w:ilvl="0" w:tplc="E34A46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8F2002"/>
    <w:multiLevelType w:val="hybridMultilevel"/>
    <w:tmpl w:val="EF926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1231BB"/>
    <w:multiLevelType w:val="hybridMultilevel"/>
    <w:tmpl w:val="2DE2AC6C"/>
    <w:lvl w:ilvl="0" w:tplc="322056AC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1F2759F7"/>
    <w:multiLevelType w:val="hybridMultilevel"/>
    <w:tmpl w:val="92126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9728CF"/>
    <w:multiLevelType w:val="hybridMultilevel"/>
    <w:tmpl w:val="2DE2AC6C"/>
    <w:lvl w:ilvl="0" w:tplc="322056AC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 w15:restartNumberingAfterBreak="0">
    <w:nsid w:val="23FA69DC"/>
    <w:multiLevelType w:val="hybridMultilevel"/>
    <w:tmpl w:val="87C2A20E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922F8"/>
    <w:multiLevelType w:val="hybridMultilevel"/>
    <w:tmpl w:val="9CFC11E2"/>
    <w:lvl w:ilvl="0" w:tplc="FFC4C65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 w15:restartNumberingAfterBreak="0">
    <w:nsid w:val="29450548"/>
    <w:multiLevelType w:val="hybridMultilevel"/>
    <w:tmpl w:val="AD74D0C4"/>
    <w:lvl w:ilvl="0" w:tplc="8A0676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47C3B7A"/>
    <w:multiLevelType w:val="hybridMultilevel"/>
    <w:tmpl w:val="BA90B92E"/>
    <w:lvl w:ilvl="0" w:tplc="4086DE4C">
      <w:start w:val="2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 w15:restartNumberingAfterBreak="0">
    <w:nsid w:val="37DE77ED"/>
    <w:multiLevelType w:val="hybridMultilevel"/>
    <w:tmpl w:val="2DE2AC6C"/>
    <w:lvl w:ilvl="0" w:tplc="322056AC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 w15:restartNumberingAfterBreak="0">
    <w:nsid w:val="3BFA2278"/>
    <w:multiLevelType w:val="hybridMultilevel"/>
    <w:tmpl w:val="7B421066"/>
    <w:lvl w:ilvl="0" w:tplc="6C38F7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17627F"/>
    <w:multiLevelType w:val="hybridMultilevel"/>
    <w:tmpl w:val="0D8ADCC6"/>
    <w:lvl w:ilvl="0" w:tplc="5F2EC96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 w15:restartNumberingAfterBreak="0">
    <w:nsid w:val="42130FE0"/>
    <w:multiLevelType w:val="hybridMultilevel"/>
    <w:tmpl w:val="2DE2AC6C"/>
    <w:lvl w:ilvl="0" w:tplc="322056AC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8" w15:restartNumberingAfterBreak="0">
    <w:nsid w:val="46A1494B"/>
    <w:multiLevelType w:val="hybridMultilevel"/>
    <w:tmpl w:val="9F46EDC6"/>
    <w:lvl w:ilvl="0" w:tplc="53A666C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9" w15:restartNumberingAfterBreak="0">
    <w:nsid w:val="4A817640"/>
    <w:multiLevelType w:val="hybridMultilevel"/>
    <w:tmpl w:val="6A908A08"/>
    <w:lvl w:ilvl="0" w:tplc="0415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30" w15:restartNumberingAfterBreak="0">
    <w:nsid w:val="541E562A"/>
    <w:multiLevelType w:val="hybridMultilevel"/>
    <w:tmpl w:val="FABA3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37786B"/>
    <w:multiLevelType w:val="hybridMultilevel"/>
    <w:tmpl w:val="0896C7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67F0773"/>
    <w:multiLevelType w:val="hybridMultilevel"/>
    <w:tmpl w:val="1546A55E"/>
    <w:lvl w:ilvl="0" w:tplc="B1A21FF8">
      <w:start w:val="1"/>
      <w:numFmt w:val="decimal"/>
      <w:lvlText w:val="%1."/>
      <w:lvlJc w:val="left"/>
      <w:pPr>
        <w:ind w:left="7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3" w15:restartNumberingAfterBreak="0">
    <w:nsid w:val="5D195FD0"/>
    <w:multiLevelType w:val="hybridMultilevel"/>
    <w:tmpl w:val="3C8E650C"/>
    <w:lvl w:ilvl="0" w:tplc="EC609DB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4" w15:restartNumberingAfterBreak="0">
    <w:nsid w:val="60124CDC"/>
    <w:multiLevelType w:val="hybridMultilevel"/>
    <w:tmpl w:val="04023DE8"/>
    <w:lvl w:ilvl="0" w:tplc="7CAE9FBA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8D1314"/>
    <w:multiLevelType w:val="hybridMultilevel"/>
    <w:tmpl w:val="B15C9DC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F922D9"/>
    <w:multiLevelType w:val="hybridMultilevel"/>
    <w:tmpl w:val="2DE2AC6C"/>
    <w:lvl w:ilvl="0" w:tplc="322056AC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7" w15:restartNumberingAfterBreak="0">
    <w:nsid w:val="77890DD2"/>
    <w:multiLevelType w:val="hybridMultilevel"/>
    <w:tmpl w:val="1196E3E8"/>
    <w:lvl w:ilvl="0" w:tplc="3CAC1CC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8" w15:restartNumberingAfterBreak="0">
    <w:nsid w:val="78983702"/>
    <w:multiLevelType w:val="hybridMultilevel"/>
    <w:tmpl w:val="6E845D54"/>
    <w:lvl w:ilvl="0" w:tplc="2D3467C2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9" w15:restartNumberingAfterBreak="0">
    <w:nsid w:val="7EF14049"/>
    <w:multiLevelType w:val="hybridMultilevel"/>
    <w:tmpl w:val="F3ACA6EE"/>
    <w:lvl w:ilvl="0" w:tplc="0415000F">
      <w:start w:val="1"/>
      <w:numFmt w:val="decimal"/>
      <w:lvlText w:val="%1.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num w:numId="1" w16cid:durableId="21193737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780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1572456">
    <w:abstractNumId w:val="9"/>
    <w:lvlOverride w:ilvl="0">
      <w:startOverride w:val="1"/>
    </w:lvlOverride>
  </w:num>
  <w:num w:numId="4" w16cid:durableId="1630282440">
    <w:abstractNumId w:val="30"/>
  </w:num>
  <w:num w:numId="5" w16cid:durableId="696656995">
    <w:abstractNumId w:val="39"/>
  </w:num>
  <w:num w:numId="6" w16cid:durableId="240725631">
    <w:abstractNumId w:val="26"/>
  </w:num>
  <w:num w:numId="7" w16cid:durableId="1247492565">
    <w:abstractNumId w:val="14"/>
  </w:num>
  <w:num w:numId="8" w16cid:durableId="372846371">
    <w:abstractNumId w:val="21"/>
  </w:num>
  <w:num w:numId="9" w16cid:durableId="1558127559">
    <w:abstractNumId w:val="32"/>
  </w:num>
  <w:num w:numId="10" w16cid:durableId="1140079569">
    <w:abstractNumId w:val="12"/>
  </w:num>
  <w:num w:numId="11" w16cid:durableId="96217201">
    <w:abstractNumId w:val="28"/>
  </w:num>
  <w:num w:numId="12" w16cid:durableId="36590827">
    <w:abstractNumId w:val="37"/>
  </w:num>
  <w:num w:numId="13" w16cid:durableId="1783374136">
    <w:abstractNumId w:val="18"/>
  </w:num>
  <w:num w:numId="14" w16cid:durableId="202601700">
    <w:abstractNumId w:val="17"/>
  </w:num>
  <w:num w:numId="15" w16cid:durableId="2120487625">
    <w:abstractNumId w:val="13"/>
  </w:num>
  <w:num w:numId="16" w16cid:durableId="794911079">
    <w:abstractNumId w:val="19"/>
  </w:num>
  <w:num w:numId="17" w16cid:durableId="888344668">
    <w:abstractNumId w:val="36"/>
  </w:num>
  <w:num w:numId="18" w16cid:durableId="209651160">
    <w:abstractNumId w:val="11"/>
  </w:num>
  <w:num w:numId="19" w16cid:durableId="1075319307">
    <w:abstractNumId w:val="27"/>
  </w:num>
  <w:num w:numId="20" w16cid:durableId="781415917">
    <w:abstractNumId w:val="24"/>
  </w:num>
  <w:num w:numId="21" w16cid:durableId="1773234118">
    <w:abstractNumId w:val="25"/>
  </w:num>
  <w:num w:numId="22" w16cid:durableId="222375276">
    <w:abstractNumId w:val="33"/>
  </w:num>
  <w:num w:numId="23" w16cid:durableId="1103069159">
    <w:abstractNumId w:val="35"/>
  </w:num>
  <w:num w:numId="24" w16cid:durableId="571240557">
    <w:abstractNumId w:val="23"/>
  </w:num>
  <w:num w:numId="25" w16cid:durableId="842739178">
    <w:abstractNumId w:val="22"/>
  </w:num>
  <w:num w:numId="26" w16cid:durableId="253245151">
    <w:abstractNumId w:val="20"/>
  </w:num>
  <w:num w:numId="27" w16cid:durableId="1464156082">
    <w:abstractNumId w:val="38"/>
  </w:num>
  <w:num w:numId="28" w16cid:durableId="776677376">
    <w:abstractNumId w:val="15"/>
  </w:num>
  <w:num w:numId="29" w16cid:durableId="620183710">
    <w:abstractNumId w:val="31"/>
  </w:num>
  <w:num w:numId="30" w16cid:durableId="23487257">
    <w:abstractNumId w:val="16"/>
  </w:num>
  <w:num w:numId="31" w16cid:durableId="780031352">
    <w:abstractNumId w:val="34"/>
  </w:num>
  <w:num w:numId="32" w16cid:durableId="477503168">
    <w:abstractNumId w:val="29"/>
  </w:num>
  <w:num w:numId="33" w16cid:durableId="1779640441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A94"/>
    <w:rsid w:val="000E504F"/>
    <w:rsid w:val="000F5964"/>
    <w:rsid w:val="00136B1F"/>
    <w:rsid w:val="00171120"/>
    <w:rsid w:val="00192DAC"/>
    <w:rsid w:val="001F137B"/>
    <w:rsid w:val="001F36FF"/>
    <w:rsid w:val="00213494"/>
    <w:rsid w:val="00223C6E"/>
    <w:rsid w:val="00225E59"/>
    <w:rsid w:val="00252B8A"/>
    <w:rsid w:val="0025707F"/>
    <w:rsid w:val="00282FBA"/>
    <w:rsid w:val="002A1819"/>
    <w:rsid w:val="002C377D"/>
    <w:rsid w:val="0031351F"/>
    <w:rsid w:val="00323632"/>
    <w:rsid w:val="003363D6"/>
    <w:rsid w:val="00361D5E"/>
    <w:rsid w:val="0037462B"/>
    <w:rsid w:val="00381F57"/>
    <w:rsid w:val="003871CD"/>
    <w:rsid w:val="003959C1"/>
    <w:rsid w:val="003F2296"/>
    <w:rsid w:val="00405223"/>
    <w:rsid w:val="00412A39"/>
    <w:rsid w:val="00450F65"/>
    <w:rsid w:val="00494BA9"/>
    <w:rsid w:val="004955C4"/>
    <w:rsid w:val="004A3A20"/>
    <w:rsid w:val="004B10D6"/>
    <w:rsid w:val="004D355A"/>
    <w:rsid w:val="0054494B"/>
    <w:rsid w:val="00544F21"/>
    <w:rsid w:val="00547B2B"/>
    <w:rsid w:val="00561137"/>
    <w:rsid w:val="00575A5C"/>
    <w:rsid w:val="005769ED"/>
    <w:rsid w:val="00587A5E"/>
    <w:rsid w:val="00590E72"/>
    <w:rsid w:val="005B6C1F"/>
    <w:rsid w:val="005E3BD5"/>
    <w:rsid w:val="00654C20"/>
    <w:rsid w:val="00663D41"/>
    <w:rsid w:val="006C48B6"/>
    <w:rsid w:val="006C4DB7"/>
    <w:rsid w:val="00700826"/>
    <w:rsid w:val="00721384"/>
    <w:rsid w:val="00750FA2"/>
    <w:rsid w:val="007A78BC"/>
    <w:rsid w:val="007B68BF"/>
    <w:rsid w:val="007C6140"/>
    <w:rsid w:val="008466A7"/>
    <w:rsid w:val="00846A62"/>
    <w:rsid w:val="00867B0F"/>
    <w:rsid w:val="008B5BE7"/>
    <w:rsid w:val="008B5E8D"/>
    <w:rsid w:val="008C38D4"/>
    <w:rsid w:val="00956F44"/>
    <w:rsid w:val="009A360F"/>
    <w:rsid w:val="009A4441"/>
    <w:rsid w:val="009F2113"/>
    <w:rsid w:val="00A71119"/>
    <w:rsid w:val="00A85792"/>
    <w:rsid w:val="00A9079B"/>
    <w:rsid w:val="00A9770D"/>
    <w:rsid w:val="00AA3F3D"/>
    <w:rsid w:val="00AB15DA"/>
    <w:rsid w:val="00AC0705"/>
    <w:rsid w:val="00AE7461"/>
    <w:rsid w:val="00B32A6A"/>
    <w:rsid w:val="00B35B2F"/>
    <w:rsid w:val="00B370E8"/>
    <w:rsid w:val="00BE0250"/>
    <w:rsid w:val="00C05628"/>
    <w:rsid w:val="00C30BF7"/>
    <w:rsid w:val="00CA0047"/>
    <w:rsid w:val="00CE2F40"/>
    <w:rsid w:val="00D555CA"/>
    <w:rsid w:val="00D92088"/>
    <w:rsid w:val="00DB1A94"/>
    <w:rsid w:val="00DC324E"/>
    <w:rsid w:val="00DF7B7C"/>
    <w:rsid w:val="00E0686A"/>
    <w:rsid w:val="00E076EC"/>
    <w:rsid w:val="00EA3B68"/>
    <w:rsid w:val="00EB46DD"/>
    <w:rsid w:val="00F05432"/>
    <w:rsid w:val="00F41257"/>
    <w:rsid w:val="00F46DFE"/>
    <w:rsid w:val="00F73BF8"/>
    <w:rsid w:val="00FB073E"/>
    <w:rsid w:val="00FB27B6"/>
    <w:rsid w:val="00FE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E13057"/>
  <w15:docId w15:val="{D9232089-1063-45A7-8778-ED5AFB4A4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1A94"/>
    <w:pPr>
      <w:suppressAutoHyphens/>
    </w:pPr>
    <w:rPr>
      <w:rFonts w:ascii="Calibri" w:eastAsia="Calibri" w:hAnsi="Calibri" w:cs="Times New Roman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DB1A94"/>
    <w:rPr>
      <w:color w:val="0000FF"/>
      <w:u w:val="single"/>
    </w:rPr>
  </w:style>
  <w:style w:type="character" w:customStyle="1" w:styleId="AkapitzlistZnak">
    <w:name w:val="Akapit z listą Znak"/>
    <w:aliases w:val="Numerowanie Znak,List Paragraph Znak,Akapit z listą BS Znak,sw tekst Znak,Kolorowa lista — akcent 11 Znak,lp1 Znak,Preambuła Znak,CW_Lista Znak"/>
    <w:link w:val="Akapitzlist"/>
    <w:uiPriority w:val="34"/>
    <w:qFormat/>
    <w:locked/>
    <w:rsid w:val="00DB1A94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umerowanie,List Paragraph,Akapit z listą BS,sw tekst,Kolorowa lista — akcent 11,lp1,Preambuła,CW_Lista"/>
    <w:basedOn w:val="Normalny"/>
    <w:link w:val="AkapitzlistZnak"/>
    <w:uiPriority w:val="34"/>
    <w:qFormat/>
    <w:rsid w:val="00DB1A94"/>
    <w:pPr>
      <w:suppressAutoHyphens w:val="0"/>
      <w:ind w:left="720"/>
      <w:contextualSpacing/>
    </w:pPr>
    <w:rPr>
      <w:rFonts w:cs="Arial"/>
      <w:lang w:eastAsia="en-US"/>
    </w:rPr>
  </w:style>
  <w:style w:type="paragraph" w:customStyle="1" w:styleId="Akapitzlist1">
    <w:name w:val="Akapit z listą1"/>
    <w:basedOn w:val="Normalny"/>
    <w:rsid w:val="00DB1A94"/>
    <w:pPr>
      <w:spacing w:before="60" w:after="60"/>
      <w:ind w:left="720"/>
      <w:contextualSpacing/>
    </w:pPr>
    <w:rPr>
      <w:sz w:val="24"/>
    </w:rPr>
  </w:style>
  <w:style w:type="paragraph" w:customStyle="1" w:styleId="Standard">
    <w:name w:val="Standard"/>
    <w:qFormat/>
    <w:rsid w:val="00DB1A9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Ustp">
    <w:name w:val="Ustęp"/>
    <w:basedOn w:val="Standard"/>
    <w:rsid w:val="00DB1A94"/>
    <w:pPr>
      <w:spacing w:after="120" w:line="264" w:lineRule="auto"/>
    </w:pPr>
    <w:rPr>
      <w:sz w:val="22"/>
      <w:szCs w:val="22"/>
    </w:rPr>
  </w:style>
  <w:style w:type="paragraph" w:customStyle="1" w:styleId="Tekstpodstawowy1">
    <w:name w:val="Tekst podstawowy1"/>
    <w:basedOn w:val="Normalny"/>
    <w:rsid w:val="00DB1A94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Standard"/>
    <w:next w:val="Ustp"/>
    <w:rsid w:val="00DB1A94"/>
    <w:pPr>
      <w:keepNext/>
      <w:tabs>
        <w:tab w:val="num" w:pos="0"/>
      </w:tabs>
      <w:spacing w:before="360" w:after="120"/>
      <w:jc w:val="center"/>
    </w:pPr>
    <w:rPr>
      <w:rFonts w:ascii="Arial" w:hAnsi="Arial" w:cs="Arial"/>
      <w:b/>
      <w:bCs/>
      <w:sz w:val="30"/>
      <w:szCs w:val="30"/>
    </w:rPr>
  </w:style>
  <w:style w:type="paragraph" w:styleId="Nagwek">
    <w:name w:val="header"/>
    <w:basedOn w:val="Normalny"/>
    <w:link w:val="NagwekZnak"/>
    <w:unhideWhenUsed/>
    <w:rsid w:val="00AC0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C0705"/>
    <w:rPr>
      <w:rFonts w:ascii="Calibri" w:eastAsia="Calibri" w:hAnsi="Calibri" w:cs="Times New Roman"/>
      <w:sz w:val="22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C0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0705"/>
    <w:rPr>
      <w:rFonts w:ascii="Calibri" w:eastAsia="Calibri" w:hAnsi="Calibri" w:cs="Times New Roman"/>
      <w:sz w:val="22"/>
      <w:szCs w:val="22"/>
      <w:lang w:eastAsia="zh-CN"/>
    </w:rPr>
  </w:style>
  <w:style w:type="paragraph" w:customStyle="1" w:styleId="Gwka">
    <w:name w:val="Główka"/>
    <w:basedOn w:val="Normalny"/>
    <w:rsid w:val="00AC0705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eastAsia="Times New Roman" w:hAnsi="Times New Roman"/>
      <w:color w:val="00000A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0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705"/>
    <w:rPr>
      <w:rFonts w:ascii="Tahoma" w:eastAsia="Calibri" w:hAnsi="Tahoma" w:cs="Tahoma"/>
      <w:sz w:val="16"/>
      <w:szCs w:val="16"/>
      <w:lang w:eastAsia="zh-CN"/>
    </w:rPr>
  </w:style>
  <w:style w:type="character" w:styleId="Pogrubienie">
    <w:name w:val="Strong"/>
    <w:uiPriority w:val="22"/>
    <w:qFormat/>
    <w:rsid w:val="00AC0705"/>
    <w:rPr>
      <w:b/>
      <w:bCs/>
    </w:rPr>
  </w:style>
  <w:style w:type="paragraph" w:customStyle="1" w:styleId="Default">
    <w:name w:val="Default"/>
    <w:rsid w:val="00450F65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styleId="UyteHipercze">
    <w:name w:val="FollowedHyperlink"/>
    <w:basedOn w:val="Domylnaczcionkaakapitu"/>
    <w:uiPriority w:val="99"/>
    <w:semiHidden/>
    <w:unhideWhenUsed/>
    <w:rsid w:val="00750FA2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56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zamowienia.gov.pl/mp-client/search/list/ocds-148610-995ff3c0-a693-4ddc-8ea2-cb1714672b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Henryk Kwitowski</cp:lastModifiedBy>
  <cp:revision>2</cp:revision>
  <cp:lastPrinted>2023-01-16T10:06:00Z</cp:lastPrinted>
  <dcterms:created xsi:type="dcterms:W3CDTF">2025-03-11T14:54:00Z</dcterms:created>
  <dcterms:modified xsi:type="dcterms:W3CDTF">2025-03-11T14:54:00Z</dcterms:modified>
</cp:coreProperties>
</file>