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0D49E" w14:textId="77777777" w:rsidR="00700826" w:rsidRPr="00E4312B" w:rsidRDefault="00700826" w:rsidP="00700826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D9A131" w14:textId="798C8370" w:rsidR="00700826" w:rsidRPr="00E4312B" w:rsidRDefault="00700826" w:rsidP="00700826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3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Dofinansowanie - Umowa </w:t>
      </w:r>
      <w:r w:rsidRPr="00E4312B">
        <w:rPr>
          <w:rFonts w:ascii="Arial" w:hAnsi="Arial" w:cs="Arial"/>
          <w:bCs/>
          <w:smallCaps/>
          <w:sz w:val="24"/>
          <w:szCs w:val="24"/>
        </w:rPr>
        <w:t>FELD.08.08-IZ.00-0029/23</w:t>
      </w:r>
    </w:p>
    <w:p w14:paraId="6109AEF0" w14:textId="77777777" w:rsidR="00700826" w:rsidRPr="00E4312B" w:rsidRDefault="00700826" w:rsidP="00700826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33850C" w14:textId="77777777" w:rsidR="00E4312B" w:rsidRDefault="00700826" w:rsidP="00E4312B">
      <w:pPr>
        <w:suppressAutoHyphens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43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Zamawiający: </w:t>
      </w:r>
      <w:r w:rsidRPr="00E4312B">
        <w:rPr>
          <w:rFonts w:ascii="Arial" w:hAnsi="Arial" w:cs="Arial"/>
          <w:bCs/>
          <w:color w:val="000000"/>
          <w:sz w:val="24"/>
          <w:szCs w:val="24"/>
        </w:rPr>
        <w:t>Zespół Szkół Przemysłu Mody w Łodzi, ul. Naruszewicza 35,</w:t>
      </w:r>
    </w:p>
    <w:p w14:paraId="2F0A5DEA" w14:textId="00E95D80" w:rsidR="00700826" w:rsidRDefault="00700826" w:rsidP="00E4312B">
      <w:pPr>
        <w:suppressAutoHyphens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4312B">
        <w:rPr>
          <w:rFonts w:ascii="Arial" w:hAnsi="Arial" w:cs="Arial"/>
          <w:bCs/>
          <w:color w:val="000000"/>
          <w:sz w:val="24"/>
          <w:szCs w:val="24"/>
        </w:rPr>
        <w:t xml:space="preserve"> 93-161 Łódź</w:t>
      </w:r>
    </w:p>
    <w:p w14:paraId="13B4B013" w14:textId="77777777" w:rsidR="00E4312B" w:rsidRPr="00E4312B" w:rsidRDefault="00E4312B" w:rsidP="00E4312B">
      <w:pPr>
        <w:suppressAutoHyphens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F833C10" w14:textId="379C12C4" w:rsidR="00700826" w:rsidRPr="00E4312B" w:rsidRDefault="00700826" w:rsidP="00700826">
      <w:pPr>
        <w:suppressAutoHyphens w:val="0"/>
        <w:spacing w:after="16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43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informuje, iż postępowanie pn.: </w:t>
      </w:r>
      <w:r w:rsidRPr="00E431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„</w:t>
      </w:r>
      <w:r w:rsidR="00E4312B" w:rsidRPr="00E431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Usługi szkoleniowe w zakresie realizacji szkoleń/kursów zawodowych dla uczniów i nauczycieli Zespołu Szkół Przemysłu Mody w Łodzi, objętych projektem nr FELD.08.08-IZ.00-0029/23 pn. „STOPKLATKA”</w:t>
      </w:r>
      <w:r w:rsidRPr="00E4312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zostało wszczęte.</w:t>
      </w:r>
    </w:p>
    <w:p w14:paraId="7988B09B" w14:textId="65FB6698" w:rsidR="00E4312B" w:rsidRPr="00E4312B" w:rsidRDefault="00E4312B" w:rsidP="00700826">
      <w:pPr>
        <w:suppressAutoHyphens w:val="0"/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312B">
        <w:rPr>
          <w:rFonts w:ascii="Arial" w:eastAsia="Times New Roman" w:hAnsi="Arial" w:cs="Arial"/>
          <w:sz w:val="24"/>
          <w:szCs w:val="24"/>
          <w:lang w:eastAsia="pl-PL"/>
        </w:rPr>
        <w:t>ZSPM/2/U/2024</w:t>
      </w:r>
    </w:p>
    <w:p w14:paraId="48A41E89" w14:textId="77777777" w:rsidR="00700826" w:rsidRPr="00E4312B" w:rsidRDefault="00700826" w:rsidP="00700826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3436C0" w14:textId="5F7BBCA3" w:rsidR="00700826" w:rsidRPr="00E4312B" w:rsidRDefault="00700826" w:rsidP="00700826">
      <w:pPr>
        <w:shd w:val="clear" w:color="auto" w:fill="FFFFFF"/>
        <w:suppressAutoHyphens w:val="0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43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Ogłoszenie opublikowano </w:t>
      </w:r>
      <w:r w:rsidRPr="00E43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Biuletynie Zamówień Publicznych w dniu </w:t>
      </w:r>
      <w:r w:rsidR="00E4312B" w:rsidRPr="00E43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9</w:t>
      </w:r>
      <w:r w:rsidR="00E43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="00E4312B" w:rsidRPr="00E43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grudnia</w:t>
      </w:r>
      <w:r w:rsidR="00E43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E43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2024 r., Nr ogłoszenia: </w:t>
      </w:r>
      <w:r w:rsidR="00E4312B" w:rsidRPr="00E43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2024/BZP 00642145/01</w:t>
      </w:r>
    </w:p>
    <w:p w14:paraId="7D253A70" w14:textId="77777777" w:rsidR="00700826" w:rsidRPr="00E4312B" w:rsidRDefault="00700826" w:rsidP="00700826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7850C4" w14:textId="6A9AA4F9" w:rsidR="00AF58E0" w:rsidRDefault="00700826" w:rsidP="00700826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  <w:rPr>
          <w:rStyle w:val="Hipercze"/>
          <w:rFonts w:ascii="Arial" w:hAnsi="Arial" w:cs="Arial"/>
        </w:rPr>
      </w:pPr>
      <w:r w:rsidRPr="00E43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strony internetowej prowadzonego postępowania:</w:t>
      </w:r>
      <w:r w:rsidRPr="00E4312B">
        <w:rPr>
          <w:rFonts w:ascii="Arial" w:hAnsi="Arial" w:cs="Arial"/>
          <w:sz w:val="24"/>
          <w:szCs w:val="24"/>
        </w:rPr>
        <w:t xml:space="preserve"> </w:t>
      </w:r>
    </w:p>
    <w:p w14:paraId="623A6C84" w14:textId="5C1B4D00" w:rsidR="00AF58E0" w:rsidRDefault="00AF58E0" w:rsidP="00700826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  <w:rPr>
          <w:rFonts w:ascii="Arial" w:hAnsi="Arial" w:cs="Arial"/>
        </w:rPr>
      </w:pPr>
      <w:hyperlink r:id="rId7" w:history="1">
        <w:r w:rsidRPr="00B3008A">
          <w:rPr>
            <w:rStyle w:val="Hipercze"/>
            <w:rFonts w:ascii="Arial" w:hAnsi="Arial" w:cs="Arial"/>
          </w:rPr>
          <w:t>https://ezamowienia.gov.pl/mp-client/search/list/ocds-148610-bdda6068-e654-4d81-9117-</w:t>
        </w:r>
        <w:bookmarkStart w:id="0" w:name="_GoBack"/>
        <w:bookmarkEnd w:id="0"/>
        <w:r w:rsidRPr="00B3008A">
          <w:rPr>
            <w:rStyle w:val="Hipercze"/>
            <w:rFonts w:ascii="Arial" w:hAnsi="Arial" w:cs="Arial"/>
          </w:rPr>
          <w:t>5</w:t>
        </w:r>
        <w:r w:rsidRPr="00B3008A">
          <w:rPr>
            <w:rStyle w:val="Hipercze"/>
            <w:rFonts w:ascii="Arial" w:hAnsi="Arial" w:cs="Arial"/>
          </w:rPr>
          <w:t>3387af668ff</w:t>
        </w:r>
      </w:hyperlink>
    </w:p>
    <w:p w14:paraId="2B062485" w14:textId="77777777" w:rsidR="00AF58E0" w:rsidRPr="00E4312B" w:rsidRDefault="00AF58E0" w:rsidP="00700826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  <w:rPr>
          <w:rFonts w:ascii="Arial" w:hAnsi="Arial" w:cs="Arial"/>
        </w:rPr>
      </w:pPr>
    </w:p>
    <w:p w14:paraId="6D144D80" w14:textId="77777777" w:rsidR="00E4312B" w:rsidRPr="00700826" w:rsidRDefault="00E4312B" w:rsidP="00700826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4DB29D" w14:textId="03BFE5F0" w:rsidR="00B32A6A" w:rsidRPr="00700826" w:rsidRDefault="00700826" w:rsidP="00700826">
      <w:pPr>
        <w:suppressAutoHyphens w:val="0"/>
        <w:spacing w:after="240" w:line="36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70082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747BDB3" w14:textId="77777777" w:rsidR="004D355A" w:rsidRPr="004D355A" w:rsidRDefault="004D355A" w:rsidP="004D355A">
      <w:pPr>
        <w:pStyle w:val="Tekstpodstawowy1"/>
        <w:tabs>
          <w:tab w:val="num" w:pos="-284"/>
        </w:tabs>
        <w:spacing w:line="360" w:lineRule="auto"/>
        <w:jc w:val="both"/>
        <w:rPr>
          <w:b/>
          <w:bCs/>
          <w:smallCaps/>
          <w:szCs w:val="24"/>
        </w:rPr>
      </w:pPr>
    </w:p>
    <w:sectPr w:rsidR="004D355A" w:rsidRPr="004D355A" w:rsidSect="00F05432">
      <w:headerReference w:type="default" r:id="rId8"/>
      <w:pgSz w:w="11906" w:h="16838"/>
      <w:pgMar w:top="1134" w:right="2268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7FDA7" w14:textId="77777777" w:rsidR="00F6359F" w:rsidRDefault="00F6359F" w:rsidP="00AC0705">
      <w:pPr>
        <w:spacing w:after="0" w:line="240" w:lineRule="auto"/>
      </w:pPr>
      <w:r>
        <w:separator/>
      </w:r>
    </w:p>
  </w:endnote>
  <w:endnote w:type="continuationSeparator" w:id="0">
    <w:p w14:paraId="0A403E30" w14:textId="77777777" w:rsidR="00F6359F" w:rsidRDefault="00F6359F" w:rsidP="00AC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945F9" w14:textId="77777777" w:rsidR="00F6359F" w:rsidRDefault="00F6359F" w:rsidP="00AC0705">
      <w:pPr>
        <w:spacing w:after="0" w:line="240" w:lineRule="auto"/>
      </w:pPr>
      <w:r>
        <w:separator/>
      </w:r>
    </w:p>
  </w:footnote>
  <w:footnote w:type="continuationSeparator" w:id="0">
    <w:p w14:paraId="15F2E9C6" w14:textId="77777777" w:rsidR="00F6359F" w:rsidRDefault="00F6359F" w:rsidP="00AC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7DBEE" w14:textId="77777777" w:rsidR="00A9770D" w:rsidRDefault="00A9770D" w:rsidP="00F46DFE">
    <w:pPr>
      <w:tabs>
        <w:tab w:val="left" w:pos="900"/>
      </w:tabs>
      <w:spacing w:after="0" w:line="240" w:lineRule="auto"/>
      <w:jc w:val="both"/>
      <w:rPr>
        <w:rFonts w:eastAsia="Times New Roman"/>
        <w:sz w:val="20"/>
        <w:szCs w:val="20"/>
        <w:lang w:eastAsia="pl-PL"/>
      </w:rPr>
    </w:pPr>
    <w:bookmarkStart w:id="1" w:name="_Hlk519336074"/>
    <w:bookmarkStart w:id="2" w:name="_Hlk516422820"/>
    <w:bookmarkStart w:id="3" w:name="_Hlk524295387"/>
    <w:bookmarkStart w:id="4" w:name="_Hlk524295388"/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48AB6D4" wp14:editId="0894EB04">
          <wp:extent cx="65532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p w14:paraId="5745F3E4" w14:textId="1FE632C5" w:rsidR="0037462B" w:rsidRPr="0037462B" w:rsidRDefault="0037462B" w:rsidP="0037462B">
    <w:pPr>
      <w:pStyle w:val="Nagwek"/>
      <w:jc w:val="center"/>
      <w:rPr>
        <w:rFonts w:ascii="Times New Roman" w:hAnsi="Times New Roman"/>
        <w:szCs w:val="18"/>
      </w:rPr>
    </w:pPr>
    <w:r w:rsidRPr="0037462B">
      <w:rPr>
        <w:rFonts w:ascii="Times New Roman" w:hAnsi="Times New Roman"/>
        <w:szCs w:val="18"/>
        <w:lang w:val="de-DE"/>
      </w:rPr>
      <w:t xml:space="preserve">Projekt </w:t>
    </w:r>
    <w:proofErr w:type="spellStart"/>
    <w:r w:rsidRPr="0037462B">
      <w:rPr>
        <w:rFonts w:ascii="Times New Roman" w:hAnsi="Times New Roman"/>
        <w:szCs w:val="18"/>
        <w:lang w:val="de-DE"/>
      </w:rPr>
      <w:t>nr</w:t>
    </w:r>
    <w:proofErr w:type="spellEnd"/>
    <w:r w:rsidRPr="0037462B">
      <w:rPr>
        <w:rFonts w:ascii="Times New Roman" w:hAnsi="Times New Roman"/>
        <w:szCs w:val="18"/>
        <w:lang w:val="de-DE"/>
      </w:rPr>
      <w:t xml:space="preserve"> FELD.08.08-IZ.00-0029/23 </w:t>
    </w:r>
    <w:proofErr w:type="spellStart"/>
    <w:r w:rsidRPr="0037462B">
      <w:rPr>
        <w:rFonts w:ascii="Times New Roman" w:hAnsi="Times New Roman"/>
        <w:szCs w:val="18"/>
        <w:lang w:val="de-DE"/>
      </w:rPr>
      <w:t>pn</w:t>
    </w:r>
    <w:proofErr w:type="spellEnd"/>
    <w:r w:rsidRPr="0037462B">
      <w:rPr>
        <w:rFonts w:ascii="Times New Roman" w:hAnsi="Times New Roman"/>
        <w:szCs w:val="18"/>
        <w:lang w:val="de-DE"/>
      </w:rPr>
      <w:t>. ”</w:t>
    </w:r>
    <w:proofErr w:type="spellStart"/>
    <w:r w:rsidRPr="0037462B">
      <w:rPr>
        <w:rFonts w:ascii="Times New Roman" w:hAnsi="Times New Roman"/>
        <w:szCs w:val="18"/>
        <w:lang w:val="de-DE"/>
      </w:rPr>
      <w:t>Stopklatka</w:t>
    </w:r>
    <w:proofErr w:type="spellEnd"/>
    <w:r w:rsidRPr="0037462B">
      <w:rPr>
        <w:rFonts w:ascii="Times New Roman" w:hAnsi="Times New Roman"/>
        <w:szCs w:val="18"/>
        <w:lang w:val="de-DE"/>
      </w:rPr>
      <w:t xml:space="preserve">” </w:t>
    </w:r>
    <w:r w:rsidRPr="0037462B">
      <w:rPr>
        <w:rFonts w:ascii="Times New Roman" w:hAnsi="Times New Roman"/>
        <w:szCs w:val="18"/>
      </w:rPr>
      <w:t>współfinansowany ze środków Europejskiego Funduszu Społecznego Plus w ramach Programu Regionalnego</w:t>
    </w:r>
  </w:p>
  <w:p w14:paraId="31AA4407" w14:textId="77777777" w:rsidR="0037462B" w:rsidRPr="0037462B" w:rsidRDefault="0037462B" w:rsidP="0037462B">
    <w:pPr>
      <w:pStyle w:val="Nagwek"/>
      <w:jc w:val="center"/>
      <w:rPr>
        <w:rFonts w:ascii="Times New Roman" w:hAnsi="Times New Roman"/>
        <w:szCs w:val="18"/>
      </w:rPr>
    </w:pPr>
    <w:r w:rsidRPr="0037462B">
      <w:rPr>
        <w:rFonts w:ascii="Times New Roman" w:hAnsi="Times New Roman"/>
        <w:szCs w:val="18"/>
      </w:rPr>
      <w:t>Fundusze Europejskie dla Łódzkiego 2021-2027</w:t>
    </w:r>
  </w:p>
  <w:p w14:paraId="04CD5C7D" w14:textId="77777777" w:rsidR="00A9770D" w:rsidRPr="00F46DFE" w:rsidRDefault="00A9770D" w:rsidP="00F46DFE">
    <w:pPr>
      <w:pStyle w:val="Nagwek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83271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6C265A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34B0945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32" w:hanging="360"/>
      </w:pPr>
      <w:rPr>
        <w:rFonts w:ascii="Times New Roman" w:hAnsi="Times New Roman" w:cs="Calibri"/>
        <w:color w:val="auto"/>
        <w:sz w:val="24"/>
        <w:szCs w:val="24"/>
      </w:rPr>
    </w:lvl>
  </w:abstractNum>
  <w:abstractNum w:abstractNumId="6" w15:restartNumberingAfterBreak="0">
    <w:nsid w:val="0000000B"/>
    <w:multiLevelType w:val="singleLevel"/>
    <w:tmpl w:val="0122C88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decimal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8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"/>
        </w:tabs>
        <w:ind w:left="1069" w:hanging="360"/>
      </w:pPr>
    </w:lvl>
  </w:abstractNum>
  <w:abstractNum w:abstractNumId="9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24E92"/>
    <w:multiLevelType w:val="multilevel"/>
    <w:tmpl w:val="C610EDA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ascii="Arial" w:hAnsi="Arial" w:cs="Arial" w:hint="default"/>
        <w:b w:val="0"/>
        <w:bCs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896B7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345764C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16A862D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6AF6F68"/>
    <w:multiLevelType w:val="hybridMultilevel"/>
    <w:tmpl w:val="F6E8C958"/>
    <w:lvl w:ilvl="0" w:tplc="8FCCF1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186165A4"/>
    <w:multiLevelType w:val="hybridMultilevel"/>
    <w:tmpl w:val="035A1772"/>
    <w:lvl w:ilvl="0" w:tplc="E34A4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F2002"/>
    <w:multiLevelType w:val="hybridMultilevel"/>
    <w:tmpl w:val="EF926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231BB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F2759F7"/>
    <w:multiLevelType w:val="hybridMultilevel"/>
    <w:tmpl w:val="9212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728C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23FA69DC"/>
    <w:multiLevelType w:val="hybridMultilevel"/>
    <w:tmpl w:val="87C2A20E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922F8"/>
    <w:multiLevelType w:val="hybridMultilevel"/>
    <w:tmpl w:val="9CFC11E2"/>
    <w:lvl w:ilvl="0" w:tplc="FFC4C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7C3B7A"/>
    <w:multiLevelType w:val="hybridMultilevel"/>
    <w:tmpl w:val="BA90B92E"/>
    <w:lvl w:ilvl="0" w:tplc="4086DE4C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37DE77ED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3BFA2278"/>
    <w:multiLevelType w:val="hybridMultilevel"/>
    <w:tmpl w:val="7B421066"/>
    <w:lvl w:ilvl="0" w:tplc="6C38F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7627F"/>
    <w:multiLevelType w:val="hybridMultilevel"/>
    <w:tmpl w:val="0D8ADCC6"/>
    <w:lvl w:ilvl="0" w:tplc="5F2EC9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2130FE0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46A1494B"/>
    <w:multiLevelType w:val="hybridMultilevel"/>
    <w:tmpl w:val="9F46EDC6"/>
    <w:lvl w:ilvl="0" w:tplc="53A666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4A817640"/>
    <w:multiLevelType w:val="hybridMultilevel"/>
    <w:tmpl w:val="6A908A08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 w15:restartNumberingAfterBreak="0">
    <w:nsid w:val="541E562A"/>
    <w:multiLevelType w:val="hybridMultilevel"/>
    <w:tmpl w:val="FABA3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7786B"/>
    <w:multiLevelType w:val="hybridMultilevel"/>
    <w:tmpl w:val="0896C7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7F0773"/>
    <w:multiLevelType w:val="hybridMultilevel"/>
    <w:tmpl w:val="1546A55E"/>
    <w:lvl w:ilvl="0" w:tplc="B1A21FF8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D195FD0"/>
    <w:multiLevelType w:val="hybridMultilevel"/>
    <w:tmpl w:val="3C8E650C"/>
    <w:lvl w:ilvl="0" w:tplc="EC609D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0124CDC"/>
    <w:multiLevelType w:val="hybridMultilevel"/>
    <w:tmpl w:val="04023DE8"/>
    <w:lvl w:ilvl="0" w:tplc="7CAE9FB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D1314"/>
    <w:multiLevelType w:val="hybridMultilevel"/>
    <w:tmpl w:val="B15C9D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922D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7890DD2"/>
    <w:multiLevelType w:val="hybridMultilevel"/>
    <w:tmpl w:val="1196E3E8"/>
    <w:lvl w:ilvl="0" w:tplc="3CAC1C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78983702"/>
    <w:multiLevelType w:val="hybridMultilevel"/>
    <w:tmpl w:val="6E845D54"/>
    <w:lvl w:ilvl="0" w:tplc="2D3467C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EF14049"/>
    <w:multiLevelType w:val="hybridMultilevel"/>
    <w:tmpl w:val="F3ACA6EE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30"/>
  </w:num>
  <w:num w:numId="5">
    <w:abstractNumId w:val="39"/>
  </w:num>
  <w:num w:numId="6">
    <w:abstractNumId w:val="26"/>
  </w:num>
  <w:num w:numId="7">
    <w:abstractNumId w:val="14"/>
  </w:num>
  <w:num w:numId="8">
    <w:abstractNumId w:val="21"/>
  </w:num>
  <w:num w:numId="9">
    <w:abstractNumId w:val="32"/>
  </w:num>
  <w:num w:numId="10">
    <w:abstractNumId w:val="12"/>
  </w:num>
  <w:num w:numId="11">
    <w:abstractNumId w:val="28"/>
  </w:num>
  <w:num w:numId="12">
    <w:abstractNumId w:val="37"/>
  </w:num>
  <w:num w:numId="13">
    <w:abstractNumId w:val="18"/>
  </w:num>
  <w:num w:numId="14">
    <w:abstractNumId w:val="17"/>
  </w:num>
  <w:num w:numId="15">
    <w:abstractNumId w:val="13"/>
  </w:num>
  <w:num w:numId="16">
    <w:abstractNumId w:val="19"/>
  </w:num>
  <w:num w:numId="17">
    <w:abstractNumId w:val="36"/>
  </w:num>
  <w:num w:numId="18">
    <w:abstractNumId w:val="11"/>
  </w:num>
  <w:num w:numId="19">
    <w:abstractNumId w:val="27"/>
  </w:num>
  <w:num w:numId="20">
    <w:abstractNumId w:val="24"/>
  </w:num>
  <w:num w:numId="21">
    <w:abstractNumId w:val="25"/>
  </w:num>
  <w:num w:numId="22">
    <w:abstractNumId w:val="33"/>
  </w:num>
  <w:num w:numId="23">
    <w:abstractNumId w:val="35"/>
  </w:num>
  <w:num w:numId="24">
    <w:abstractNumId w:val="23"/>
  </w:num>
  <w:num w:numId="25">
    <w:abstractNumId w:val="22"/>
  </w:num>
  <w:num w:numId="26">
    <w:abstractNumId w:val="20"/>
  </w:num>
  <w:num w:numId="27">
    <w:abstractNumId w:val="38"/>
  </w:num>
  <w:num w:numId="28">
    <w:abstractNumId w:val="15"/>
  </w:num>
  <w:num w:numId="29">
    <w:abstractNumId w:val="31"/>
  </w:num>
  <w:num w:numId="30">
    <w:abstractNumId w:val="16"/>
  </w:num>
  <w:num w:numId="31">
    <w:abstractNumId w:val="34"/>
  </w:num>
  <w:num w:numId="32">
    <w:abstractNumId w:val="29"/>
  </w:num>
  <w:num w:numId="33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94"/>
    <w:rsid w:val="000E504F"/>
    <w:rsid w:val="000F5964"/>
    <w:rsid w:val="00136B1F"/>
    <w:rsid w:val="00171120"/>
    <w:rsid w:val="00192DAC"/>
    <w:rsid w:val="001F137B"/>
    <w:rsid w:val="001F36FF"/>
    <w:rsid w:val="00213494"/>
    <w:rsid w:val="00223C6E"/>
    <w:rsid w:val="00225E59"/>
    <w:rsid w:val="00252B8A"/>
    <w:rsid w:val="0025707F"/>
    <w:rsid w:val="00282FBA"/>
    <w:rsid w:val="002A1819"/>
    <w:rsid w:val="002C377D"/>
    <w:rsid w:val="0031351F"/>
    <w:rsid w:val="00323632"/>
    <w:rsid w:val="003363D6"/>
    <w:rsid w:val="00361D5E"/>
    <w:rsid w:val="0037462B"/>
    <w:rsid w:val="00381F57"/>
    <w:rsid w:val="003959C1"/>
    <w:rsid w:val="003F2296"/>
    <w:rsid w:val="00405223"/>
    <w:rsid w:val="00412A39"/>
    <w:rsid w:val="00450F65"/>
    <w:rsid w:val="00494BA9"/>
    <w:rsid w:val="004A3A20"/>
    <w:rsid w:val="004B10D6"/>
    <w:rsid w:val="004D355A"/>
    <w:rsid w:val="0054494B"/>
    <w:rsid w:val="00544F21"/>
    <w:rsid w:val="00547B2B"/>
    <w:rsid w:val="00561137"/>
    <w:rsid w:val="00575A5C"/>
    <w:rsid w:val="005769ED"/>
    <w:rsid w:val="00587A5E"/>
    <w:rsid w:val="00590E72"/>
    <w:rsid w:val="005B6C1F"/>
    <w:rsid w:val="005E3BD5"/>
    <w:rsid w:val="00616A4E"/>
    <w:rsid w:val="00654C20"/>
    <w:rsid w:val="006C48B6"/>
    <w:rsid w:val="006C4DB7"/>
    <w:rsid w:val="00700826"/>
    <w:rsid w:val="00721384"/>
    <w:rsid w:val="00750FA2"/>
    <w:rsid w:val="007A78BC"/>
    <w:rsid w:val="007B68BF"/>
    <w:rsid w:val="007C6140"/>
    <w:rsid w:val="008466A7"/>
    <w:rsid w:val="00846A62"/>
    <w:rsid w:val="00867B0F"/>
    <w:rsid w:val="008B5BE7"/>
    <w:rsid w:val="008B5E8D"/>
    <w:rsid w:val="00956F44"/>
    <w:rsid w:val="009A360F"/>
    <w:rsid w:val="009A4441"/>
    <w:rsid w:val="009F2113"/>
    <w:rsid w:val="00A71119"/>
    <w:rsid w:val="00A9079B"/>
    <w:rsid w:val="00A9770D"/>
    <w:rsid w:val="00AA3F3D"/>
    <w:rsid w:val="00AB15DA"/>
    <w:rsid w:val="00AC0705"/>
    <w:rsid w:val="00AE7461"/>
    <w:rsid w:val="00AF58E0"/>
    <w:rsid w:val="00B32A6A"/>
    <w:rsid w:val="00B35B2F"/>
    <w:rsid w:val="00B370E8"/>
    <w:rsid w:val="00BE0250"/>
    <w:rsid w:val="00C30BF7"/>
    <w:rsid w:val="00CA0047"/>
    <w:rsid w:val="00CE2F40"/>
    <w:rsid w:val="00D555CA"/>
    <w:rsid w:val="00D92088"/>
    <w:rsid w:val="00DB1A94"/>
    <w:rsid w:val="00DC324E"/>
    <w:rsid w:val="00DF7B7C"/>
    <w:rsid w:val="00E0686A"/>
    <w:rsid w:val="00E076EC"/>
    <w:rsid w:val="00E4312B"/>
    <w:rsid w:val="00EA3B68"/>
    <w:rsid w:val="00EB46DD"/>
    <w:rsid w:val="00F05432"/>
    <w:rsid w:val="00F41257"/>
    <w:rsid w:val="00F46DFE"/>
    <w:rsid w:val="00F6359F"/>
    <w:rsid w:val="00F73BF8"/>
    <w:rsid w:val="00FB073E"/>
    <w:rsid w:val="00FB27B6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13057"/>
  <w15:docId w15:val="{D9232089-1063-45A7-8778-ED5AFB4A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A94"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B1A94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,CW_Lista Znak"/>
    <w:link w:val="Akapitzlist"/>
    <w:uiPriority w:val="34"/>
    <w:qFormat/>
    <w:locked/>
    <w:rsid w:val="00DB1A94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umerowanie,List Paragraph,Akapit z listą BS,sw tekst,Kolorowa lista — akcent 11,lp1,Preambuła,CW_Lista"/>
    <w:basedOn w:val="Normalny"/>
    <w:link w:val="AkapitzlistZnak"/>
    <w:uiPriority w:val="34"/>
    <w:qFormat/>
    <w:rsid w:val="00DB1A94"/>
    <w:pPr>
      <w:suppressAutoHyphens w:val="0"/>
      <w:ind w:left="720"/>
      <w:contextualSpacing/>
    </w:pPr>
    <w:rPr>
      <w:rFonts w:cs="Arial"/>
      <w:lang w:eastAsia="en-US"/>
    </w:rPr>
  </w:style>
  <w:style w:type="paragraph" w:customStyle="1" w:styleId="Akapitzlist1">
    <w:name w:val="Akapit z listą1"/>
    <w:basedOn w:val="Normalny"/>
    <w:rsid w:val="00DB1A94"/>
    <w:pPr>
      <w:spacing w:before="60" w:after="60"/>
      <w:ind w:left="720"/>
      <w:contextualSpacing/>
    </w:pPr>
    <w:rPr>
      <w:sz w:val="24"/>
    </w:rPr>
  </w:style>
  <w:style w:type="paragraph" w:customStyle="1" w:styleId="Standard">
    <w:name w:val="Standard"/>
    <w:qFormat/>
    <w:rsid w:val="00DB1A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Ustp">
    <w:name w:val="Ustęp"/>
    <w:basedOn w:val="Standard"/>
    <w:rsid w:val="00DB1A94"/>
    <w:pPr>
      <w:spacing w:after="120" w:line="264" w:lineRule="auto"/>
    </w:pPr>
    <w:rPr>
      <w:sz w:val="22"/>
      <w:szCs w:val="22"/>
    </w:rPr>
  </w:style>
  <w:style w:type="paragraph" w:customStyle="1" w:styleId="Tekstpodstawowy1">
    <w:name w:val="Tekst podstawowy1"/>
    <w:basedOn w:val="Normalny"/>
    <w:rsid w:val="00DB1A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Standard"/>
    <w:next w:val="Ustp"/>
    <w:rsid w:val="00DB1A94"/>
    <w:pPr>
      <w:keepNext/>
      <w:tabs>
        <w:tab w:val="num" w:pos="0"/>
      </w:tabs>
      <w:spacing w:before="360" w:after="120"/>
      <w:jc w:val="center"/>
    </w:pPr>
    <w:rPr>
      <w:rFonts w:ascii="Arial" w:hAnsi="Arial" w:cs="Arial"/>
      <w:b/>
      <w:bCs/>
      <w:sz w:val="30"/>
      <w:szCs w:val="30"/>
    </w:rPr>
  </w:style>
  <w:style w:type="paragraph" w:styleId="Nagwek">
    <w:name w:val="header"/>
    <w:basedOn w:val="Normalny"/>
    <w:link w:val="NagwekZnak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Gwka">
    <w:name w:val="Główka"/>
    <w:basedOn w:val="Normalny"/>
    <w:rsid w:val="00AC070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705"/>
    <w:rPr>
      <w:rFonts w:ascii="Tahoma" w:eastAsia="Calibri" w:hAnsi="Tahoma" w:cs="Tahoma"/>
      <w:sz w:val="16"/>
      <w:szCs w:val="16"/>
      <w:lang w:eastAsia="zh-CN"/>
    </w:rPr>
  </w:style>
  <w:style w:type="character" w:styleId="Pogrubienie">
    <w:name w:val="Strong"/>
    <w:uiPriority w:val="22"/>
    <w:qFormat/>
    <w:rsid w:val="00AC0705"/>
    <w:rPr>
      <w:b/>
      <w:bCs/>
    </w:rPr>
  </w:style>
  <w:style w:type="paragraph" w:customStyle="1" w:styleId="Default">
    <w:name w:val="Default"/>
    <w:rsid w:val="00450F6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750F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bdda6068-e654-4d81-9117-53387af668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Marlena Grzelewska</cp:lastModifiedBy>
  <cp:revision>4</cp:revision>
  <cp:lastPrinted>2023-01-16T10:06:00Z</cp:lastPrinted>
  <dcterms:created xsi:type="dcterms:W3CDTF">2024-12-09T16:09:00Z</dcterms:created>
  <dcterms:modified xsi:type="dcterms:W3CDTF">2024-12-09T16:11:00Z</dcterms:modified>
</cp:coreProperties>
</file>